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050109" w14:textId="682016F3" w:rsidR="008A5AC3" w:rsidRPr="0006601A" w:rsidRDefault="001638D1" w:rsidP="00A67E99">
      <w:pPr>
        <w:pStyle w:val="Heading1"/>
        <w:jc w:val="center"/>
        <w:rPr>
          <w:rFonts w:ascii="Times New Roman" w:hAnsi="Times New Roman" w:cs="Times New Roman"/>
          <w:color w:val="auto"/>
          <w:sz w:val="20"/>
          <w:szCs w:val="20"/>
        </w:rPr>
      </w:pPr>
      <w:r w:rsidRPr="0006601A">
        <w:rPr>
          <w:rFonts w:ascii="Times New Roman" w:hAnsi="Times New Roman" w:cs="Times New Roman"/>
          <w:color w:val="auto"/>
          <w:sz w:val="20"/>
          <w:szCs w:val="20"/>
        </w:rPr>
        <w:t>Privacy Notice for th</w:t>
      </w:r>
      <w:r w:rsidR="00EF004B" w:rsidRPr="0006601A">
        <w:rPr>
          <w:rFonts w:ascii="Times New Roman" w:hAnsi="Times New Roman" w:cs="Times New Roman"/>
          <w:color w:val="auto"/>
          <w:sz w:val="20"/>
          <w:szCs w:val="20"/>
        </w:rPr>
        <w:t>e</w:t>
      </w:r>
      <w:r w:rsidRPr="0006601A">
        <w:rPr>
          <w:rFonts w:ascii="Times New Roman" w:hAnsi="Times New Roman" w:cs="Times New Roman"/>
          <w:color w:val="auto"/>
          <w:sz w:val="20"/>
          <w:szCs w:val="20"/>
        </w:rPr>
        <w:t xml:space="preserve"> Lights-Out F1 Promotion</w:t>
      </w:r>
    </w:p>
    <w:p w14:paraId="1705B0EF" w14:textId="255B380A" w:rsidR="008A5AC3" w:rsidRPr="0006601A" w:rsidRDefault="008A5AC3">
      <w:pPr>
        <w:rPr>
          <w:rFonts w:ascii="Times New Roman" w:hAnsi="Times New Roman" w:cs="Times New Roman"/>
          <w:sz w:val="20"/>
          <w:szCs w:val="20"/>
        </w:rPr>
      </w:pPr>
    </w:p>
    <w:p w14:paraId="50617234" w14:textId="77777777" w:rsidR="008A5AC3" w:rsidRPr="0006601A" w:rsidRDefault="001638D1">
      <w:pPr>
        <w:pStyle w:val="Heading2"/>
        <w:rPr>
          <w:rFonts w:ascii="Times New Roman" w:hAnsi="Times New Roman" w:cs="Times New Roman"/>
          <w:color w:val="auto"/>
          <w:sz w:val="20"/>
          <w:szCs w:val="20"/>
          <w:u w:val="single"/>
        </w:rPr>
      </w:pPr>
      <w:r w:rsidRPr="0006601A">
        <w:rPr>
          <w:rFonts w:ascii="Times New Roman" w:hAnsi="Times New Roman" w:cs="Times New Roman"/>
          <w:color w:val="auto"/>
          <w:sz w:val="20"/>
          <w:szCs w:val="20"/>
        </w:rPr>
        <w:t xml:space="preserve">1. </w:t>
      </w:r>
      <w:r w:rsidRPr="0006601A">
        <w:rPr>
          <w:rFonts w:ascii="Times New Roman" w:hAnsi="Times New Roman" w:cs="Times New Roman"/>
          <w:color w:val="auto"/>
          <w:sz w:val="20"/>
          <w:szCs w:val="20"/>
          <w:u w:val="single"/>
        </w:rPr>
        <w:t>Introduction</w:t>
      </w:r>
    </w:p>
    <w:p w14:paraId="59CEA0CA" w14:textId="1E849EB0" w:rsidR="00A67E99" w:rsidRPr="0006601A" w:rsidRDefault="001638D1" w:rsidP="00A67E99">
      <w:pPr>
        <w:pStyle w:val="BodyText"/>
        <w:spacing w:line="259" w:lineRule="auto"/>
        <w:ind w:right="191"/>
        <w:rPr>
          <w:rFonts w:ascii="Times New Roman" w:hAnsi="Times New Roman" w:cs="Times New Roman"/>
          <w:sz w:val="20"/>
          <w:szCs w:val="20"/>
        </w:rPr>
      </w:pPr>
      <w:r w:rsidRPr="0006601A">
        <w:rPr>
          <w:rFonts w:ascii="Times New Roman" w:hAnsi="Times New Roman" w:cs="Times New Roman"/>
          <w:sz w:val="20"/>
          <w:szCs w:val="20"/>
        </w:rPr>
        <w:t>This Privacy Notice explains how Allwyn Management Services AG, a company incorporated in Switzerland (number CHE-321.400.909) whose registered office is at Mühlenplatz 9, 6004 Lucerne, Switzerland (“Promoter” or “Controller”) collects, uses and discloses personal data in connection with the in-person Lights-Out F1 reaction-time promotion (the “Promotion”).</w:t>
      </w:r>
    </w:p>
    <w:p w14:paraId="34B91017" w14:textId="24F752E8" w:rsidR="00A67E99" w:rsidRPr="0006601A" w:rsidRDefault="00A67E99" w:rsidP="00A67E99">
      <w:pPr>
        <w:pStyle w:val="BodyText"/>
        <w:spacing w:line="259" w:lineRule="auto"/>
        <w:ind w:right="191"/>
        <w:rPr>
          <w:rFonts w:ascii="Times New Roman" w:hAnsi="Times New Roman" w:cs="Times New Roman"/>
          <w:sz w:val="20"/>
          <w:szCs w:val="20"/>
        </w:rPr>
      </w:pPr>
      <w:r w:rsidRPr="0006601A">
        <w:rPr>
          <w:rFonts w:ascii="Times New Roman" w:hAnsi="Times New Roman" w:cs="Times New Roman"/>
          <w:sz w:val="20"/>
          <w:szCs w:val="20"/>
        </w:rPr>
        <w:t xml:space="preserve">Please read this Privacy Notice alongside the </w:t>
      </w:r>
      <w:hyperlink r:id="rId11" w:history="1">
        <w:r w:rsidRPr="006F5096">
          <w:rPr>
            <w:rStyle w:val="Hyperlink"/>
            <w:rFonts w:ascii="Times New Roman" w:hAnsi="Times New Roman" w:cs="Times New Roman"/>
            <w:sz w:val="20"/>
            <w:szCs w:val="20"/>
          </w:rPr>
          <w:t>Allwyn Promotion Terms &amp; Conditions</w:t>
        </w:r>
      </w:hyperlink>
      <w:r w:rsidRPr="0006601A">
        <w:rPr>
          <w:rFonts w:ascii="Times New Roman" w:hAnsi="Times New Roman" w:cs="Times New Roman"/>
          <w:sz w:val="20"/>
          <w:szCs w:val="20"/>
        </w:rPr>
        <w:t xml:space="preserve"> and any event-specific information provided at the venue.</w:t>
      </w:r>
    </w:p>
    <w:p w14:paraId="1BF52165" w14:textId="39C093C3" w:rsidR="008A5AC3" w:rsidRPr="0006601A" w:rsidRDefault="001638D1" w:rsidP="004E0B99">
      <w:pPr>
        <w:pStyle w:val="Heading2"/>
        <w:rPr>
          <w:rFonts w:ascii="Times New Roman" w:hAnsi="Times New Roman" w:cs="Times New Roman"/>
          <w:color w:val="auto"/>
          <w:sz w:val="20"/>
          <w:szCs w:val="20"/>
          <w:u w:val="single"/>
        </w:rPr>
      </w:pPr>
      <w:r w:rsidRPr="0006601A">
        <w:rPr>
          <w:rFonts w:ascii="Times New Roman" w:hAnsi="Times New Roman" w:cs="Times New Roman"/>
          <w:color w:val="auto"/>
          <w:sz w:val="20"/>
          <w:szCs w:val="20"/>
        </w:rPr>
        <w:t xml:space="preserve">2. </w:t>
      </w:r>
      <w:r w:rsidRPr="0006601A">
        <w:rPr>
          <w:rFonts w:ascii="Times New Roman" w:hAnsi="Times New Roman" w:cs="Times New Roman"/>
          <w:color w:val="auto"/>
          <w:sz w:val="20"/>
          <w:szCs w:val="20"/>
          <w:u w:val="single"/>
        </w:rPr>
        <w:t xml:space="preserve">What personal data do we </w:t>
      </w:r>
      <w:r w:rsidR="00880EF6" w:rsidRPr="0006601A">
        <w:rPr>
          <w:rFonts w:ascii="Times New Roman" w:hAnsi="Times New Roman" w:cs="Times New Roman"/>
          <w:color w:val="auto"/>
          <w:sz w:val="20"/>
          <w:szCs w:val="20"/>
          <w:u w:val="single"/>
        </w:rPr>
        <w:t>collect and why</w:t>
      </w:r>
      <w:r w:rsidRPr="0006601A">
        <w:rPr>
          <w:rFonts w:ascii="Times New Roman" w:hAnsi="Times New Roman" w:cs="Times New Roman"/>
          <w:color w:val="auto"/>
          <w:sz w:val="20"/>
          <w:szCs w:val="20"/>
          <w:u w:val="single"/>
        </w:rPr>
        <w:t>?</w:t>
      </w:r>
    </w:p>
    <w:p w14:paraId="76B30832" w14:textId="482E3C7E" w:rsidR="004D786C" w:rsidRPr="0006601A" w:rsidRDefault="00880EF6" w:rsidP="00880EF6">
      <w:pPr>
        <w:pStyle w:val="BodyText"/>
        <w:spacing w:line="259" w:lineRule="auto"/>
        <w:ind w:right="191"/>
        <w:rPr>
          <w:rFonts w:ascii="Times New Roman" w:hAnsi="Times New Roman" w:cs="Times New Roman"/>
          <w:sz w:val="20"/>
          <w:szCs w:val="20"/>
        </w:rPr>
      </w:pPr>
      <w:r w:rsidRPr="0006601A">
        <w:rPr>
          <w:rFonts w:ascii="Times New Roman" w:hAnsi="Times New Roman" w:cs="Times New Roman"/>
          <w:sz w:val="20"/>
          <w:szCs w:val="20"/>
        </w:rPr>
        <w:t>When you take part in the Promotion, we collect or generate the following personal data:</w:t>
      </w:r>
    </w:p>
    <w:p w14:paraId="39CFCADF" w14:textId="3C3647A4" w:rsidR="004D786C" w:rsidRPr="0006601A" w:rsidRDefault="00880EF6" w:rsidP="004D786C">
      <w:pPr>
        <w:pStyle w:val="ListParagraph"/>
        <w:numPr>
          <w:ilvl w:val="0"/>
          <w:numId w:val="13"/>
        </w:numPr>
        <w:spacing w:after="0"/>
        <w:rPr>
          <w:rFonts w:ascii="Times New Roman" w:hAnsi="Times New Roman" w:cs="Times New Roman"/>
          <w:sz w:val="20"/>
          <w:szCs w:val="20"/>
        </w:rPr>
      </w:pPr>
      <w:r w:rsidRPr="0006601A">
        <w:rPr>
          <w:rFonts w:ascii="Times New Roman" w:hAnsi="Times New Roman" w:cs="Times New Roman"/>
          <w:sz w:val="20"/>
          <w:szCs w:val="20"/>
        </w:rPr>
        <w:t xml:space="preserve">First name and last </w:t>
      </w:r>
      <w:r w:rsidR="00236B0B" w:rsidRPr="0006601A">
        <w:rPr>
          <w:rFonts w:ascii="Times New Roman" w:hAnsi="Times New Roman" w:cs="Times New Roman"/>
          <w:sz w:val="20"/>
          <w:szCs w:val="20"/>
        </w:rPr>
        <w:t>name</w:t>
      </w:r>
      <w:r w:rsidRPr="0006601A">
        <w:rPr>
          <w:rFonts w:ascii="Times New Roman" w:hAnsi="Times New Roman" w:cs="Times New Roman"/>
          <w:sz w:val="20"/>
          <w:szCs w:val="20"/>
        </w:rPr>
        <w:t>: to register you, personalise the challenge screen and identify your score on the daily leaderboard.</w:t>
      </w:r>
    </w:p>
    <w:p w14:paraId="55533B6E" w14:textId="5855C13D" w:rsidR="00880EF6" w:rsidRPr="0006601A" w:rsidRDefault="00880EF6" w:rsidP="004D786C">
      <w:pPr>
        <w:pStyle w:val="ListParagraph"/>
        <w:numPr>
          <w:ilvl w:val="0"/>
          <w:numId w:val="13"/>
        </w:numPr>
        <w:spacing w:after="0"/>
        <w:rPr>
          <w:rFonts w:ascii="Times New Roman" w:hAnsi="Times New Roman" w:cs="Times New Roman"/>
          <w:sz w:val="20"/>
          <w:szCs w:val="20"/>
        </w:rPr>
      </w:pPr>
      <w:r w:rsidRPr="0006601A">
        <w:rPr>
          <w:rFonts w:ascii="Times New Roman" w:hAnsi="Times New Roman" w:cs="Times New Roman"/>
          <w:sz w:val="20"/>
          <w:szCs w:val="20"/>
        </w:rPr>
        <w:t>Mobile telephone number: collected so we can contact you by text message if you win a prize. It will not be shown on the challenge screen or leaderboard</w:t>
      </w:r>
      <w:r w:rsidR="00EF004B" w:rsidRPr="0006601A">
        <w:rPr>
          <w:rFonts w:ascii="Times New Roman" w:hAnsi="Times New Roman" w:cs="Times New Roman"/>
          <w:sz w:val="20"/>
          <w:szCs w:val="20"/>
        </w:rPr>
        <w:t>.</w:t>
      </w:r>
    </w:p>
    <w:p w14:paraId="4998BA44" w14:textId="492F2BD1" w:rsidR="00880EF6" w:rsidRPr="0006601A" w:rsidRDefault="00880EF6" w:rsidP="004D786C">
      <w:pPr>
        <w:pStyle w:val="ListParagraph"/>
        <w:numPr>
          <w:ilvl w:val="0"/>
          <w:numId w:val="13"/>
        </w:numPr>
        <w:spacing w:after="0"/>
        <w:rPr>
          <w:rFonts w:ascii="Times New Roman" w:hAnsi="Times New Roman" w:cs="Times New Roman"/>
          <w:sz w:val="20"/>
          <w:szCs w:val="20"/>
        </w:rPr>
      </w:pPr>
      <w:r w:rsidRPr="0006601A">
        <w:rPr>
          <w:rFonts w:ascii="Times New Roman" w:hAnsi="Times New Roman" w:cs="Times New Roman"/>
          <w:sz w:val="20"/>
          <w:szCs w:val="20"/>
        </w:rPr>
        <w:t>Age eligibility confirmation: a verbal confirmation that you are aged 18 or over, to confirm that you meet the eligibility criteria. We do not collect your full date of birth for this purpose.</w:t>
      </w:r>
    </w:p>
    <w:p w14:paraId="56F0468D" w14:textId="59860EF6" w:rsidR="00951F30" w:rsidRPr="0006601A" w:rsidRDefault="00951F30" w:rsidP="004D786C">
      <w:pPr>
        <w:pStyle w:val="ListParagraph"/>
        <w:numPr>
          <w:ilvl w:val="0"/>
          <w:numId w:val="13"/>
        </w:numPr>
        <w:spacing w:after="0"/>
        <w:rPr>
          <w:rFonts w:ascii="Times New Roman" w:hAnsi="Times New Roman" w:cs="Times New Roman"/>
          <w:sz w:val="20"/>
          <w:szCs w:val="20"/>
        </w:rPr>
      </w:pPr>
      <w:r w:rsidRPr="0006601A">
        <w:rPr>
          <w:rFonts w:ascii="Times New Roman" w:hAnsi="Times New Roman" w:cs="Times New Roman"/>
          <w:sz w:val="20"/>
          <w:szCs w:val="20"/>
        </w:rPr>
        <w:t>Game and score data: the date and time of your attempt, reaction times for up to three attempts, any false starts, your best reaction time, your leaderboard position and whether you have won a prize, to operate the game, calculate rankings and administer prizes.</w:t>
      </w:r>
    </w:p>
    <w:p w14:paraId="62D07325" w14:textId="1BDD8F7A" w:rsidR="004E0B99" w:rsidRPr="0006601A" w:rsidRDefault="00880EF6" w:rsidP="0067617B">
      <w:pPr>
        <w:pStyle w:val="ListParagraph"/>
        <w:numPr>
          <w:ilvl w:val="0"/>
          <w:numId w:val="13"/>
        </w:numPr>
        <w:spacing w:after="120"/>
        <w:ind w:left="714" w:hanging="357"/>
        <w:rPr>
          <w:rFonts w:ascii="Times New Roman" w:hAnsi="Times New Roman" w:cs="Times New Roman"/>
          <w:sz w:val="20"/>
          <w:szCs w:val="20"/>
        </w:rPr>
      </w:pPr>
      <w:r w:rsidRPr="0006601A">
        <w:rPr>
          <w:rFonts w:ascii="Times New Roman" w:hAnsi="Times New Roman" w:cs="Times New Roman"/>
          <w:sz w:val="20"/>
          <w:szCs w:val="20"/>
        </w:rPr>
        <w:t>Winner fulfilment details: any additional information needed to arrange prize collection, such as the agreed collection time.</w:t>
      </w:r>
    </w:p>
    <w:p w14:paraId="401EA407" w14:textId="77777777" w:rsidR="00535DA0" w:rsidRPr="0006601A" w:rsidRDefault="00535DA0" w:rsidP="00535DA0">
      <w:pPr>
        <w:pStyle w:val="ListParagraph"/>
        <w:numPr>
          <w:ilvl w:val="0"/>
          <w:numId w:val="13"/>
        </w:numPr>
        <w:spacing w:after="120"/>
        <w:ind w:left="714" w:hanging="357"/>
        <w:rPr>
          <w:rFonts w:ascii="Times New Roman" w:hAnsi="Times New Roman" w:cs="Times New Roman"/>
          <w:sz w:val="20"/>
          <w:szCs w:val="20"/>
        </w:rPr>
      </w:pPr>
      <w:r w:rsidRPr="0006601A">
        <w:rPr>
          <w:rFonts w:ascii="Times New Roman" w:hAnsi="Times New Roman" w:cs="Times New Roman"/>
          <w:sz w:val="20"/>
          <w:szCs w:val="20"/>
        </w:rPr>
        <w:t>When you use the registration site, the platform uses a strictly necessary session cookie called ci_session to maintain your registration session. The cookie does not contain information that directly identifies you, is protected using HttpOnly and Secure settings, and expires when you close your browser. We do not use tracking, advertising or analytics cookies. Limited system information, such as timestamps, system identifiers and diagnostic or security logs, may also be generated where necessary to operate, secure and troubleshoot the registration platform.</w:t>
      </w:r>
    </w:p>
    <w:p w14:paraId="12FB0ABA" w14:textId="77777777" w:rsidR="00535DA0" w:rsidRPr="0006601A" w:rsidRDefault="00535DA0" w:rsidP="00535DA0">
      <w:pPr>
        <w:pStyle w:val="ListParagraph"/>
        <w:spacing w:after="120"/>
        <w:ind w:left="714"/>
        <w:rPr>
          <w:rFonts w:ascii="Times New Roman" w:hAnsi="Times New Roman" w:cs="Times New Roman"/>
          <w:sz w:val="20"/>
          <w:szCs w:val="20"/>
        </w:rPr>
      </w:pPr>
    </w:p>
    <w:p w14:paraId="57F5B766" w14:textId="00DAC1C0" w:rsidR="003801FC" w:rsidRPr="0006601A" w:rsidRDefault="00BF4402" w:rsidP="00880EF6">
      <w:pPr>
        <w:spacing w:after="0"/>
        <w:rPr>
          <w:rFonts w:ascii="Times New Roman" w:hAnsi="Times New Roman" w:cs="Times New Roman"/>
          <w:sz w:val="20"/>
          <w:szCs w:val="20"/>
        </w:rPr>
      </w:pPr>
      <w:r w:rsidRPr="0006601A">
        <w:rPr>
          <w:rFonts w:ascii="Times New Roman" w:hAnsi="Times New Roman" w:cs="Times New Roman"/>
          <w:sz w:val="20"/>
          <w:szCs w:val="20"/>
        </w:rPr>
        <w:t>We collect registration and eligibility information directly from you through the registration tablet and verbal age check. Game, score and ranking information is generated by the challenge technology as you play. If you do not provide the required information, you will not be able to take part or, if you win, receive your prize.</w:t>
      </w:r>
    </w:p>
    <w:p w14:paraId="35965485" w14:textId="77777777" w:rsidR="00BF4402" w:rsidRPr="0006601A" w:rsidRDefault="00BF4402" w:rsidP="00880EF6">
      <w:pPr>
        <w:spacing w:after="0"/>
        <w:rPr>
          <w:rFonts w:ascii="Times New Roman" w:hAnsi="Times New Roman" w:cs="Times New Roman"/>
          <w:b/>
          <w:bCs/>
          <w:sz w:val="20"/>
          <w:szCs w:val="20"/>
        </w:rPr>
      </w:pPr>
    </w:p>
    <w:p w14:paraId="2C444C93" w14:textId="492CD50A" w:rsidR="00E46D93" w:rsidRPr="0006601A" w:rsidRDefault="00AB56D3" w:rsidP="00880EF6">
      <w:pPr>
        <w:spacing w:after="0"/>
        <w:rPr>
          <w:rFonts w:ascii="Times New Roman" w:hAnsi="Times New Roman" w:cs="Times New Roman"/>
          <w:b/>
          <w:bCs/>
          <w:sz w:val="20"/>
          <w:szCs w:val="20"/>
        </w:rPr>
      </w:pPr>
      <w:r w:rsidRPr="0006601A">
        <w:rPr>
          <w:rFonts w:ascii="Times New Roman" w:hAnsi="Times New Roman" w:cs="Times New Roman"/>
          <w:b/>
          <w:sz w:val="20"/>
          <w:szCs w:val="20"/>
        </w:rPr>
        <w:t>Public display of your name and score</w:t>
      </w:r>
    </w:p>
    <w:p w14:paraId="02880BDE" w14:textId="395786D9" w:rsidR="00E46D93" w:rsidRPr="0006601A" w:rsidRDefault="00AB56D3" w:rsidP="00880EF6">
      <w:pPr>
        <w:spacing w:after="0"/>
        <w:rPr>
          <w:rFonts w:ascii="Times New Roman" w:hAnsi="Times New Roman" w:cs="Times New Roman"/>
          <w:sz w:val="20"/>
          <w:szCs w:val="20"/>
        </w:rPr>
      </w:pPr>
      <w:r w:rsidRPr="0006601A">
        <w:rPr>
          <w:rFonts w:ascii="Times New Roman" w:hAnsi="Times New Roman" w:cs="Times New Roman"/>
          <w:sz w:val="20"/>
          <w:szCs w:val="20"/>
        </w:rPr>
        <w:t>Your first name and last initial, best reaction time and leaderboard position will be displayed on screens at the event and may be visible to other participants and visitors. The leaderboard may remain visible when no one is playing. Your mobile telephone number and any prize-collection details will not be displayed.</w:t>
      </w:r>
    </w:p>
    <w:p w14:paraId="7022712F" w14:textId="77777777" w:rsidR="00E46D93" w:rsidRPr="0006601A" w:rsidRDefault="00E46D93" w:rsidP="00880EF6">
      <w:pPr>
        <w:spacing w:after="0"/>
        <w:rPr>
          <w:rFonts w:ascii="Times New Roman" w:hAnsi="Times New Roman" w:cs="Times New Roman"/>
          <w:b/>
          <w:bCs/>
          <w:sz w:val="20"/>
          <w:szCs w:val="20"/>
        </w:rPr>
      </w:pPr>
    </w:p>
    <w:p w14:paraId="5196607F" w14:textId="383BFB3F" w:rsidR="00EF6B1C" w:rsidRPr="0006601A" w:rsidRDefault="00EF6B1C" w:rsidP="00880EF6">
      <w:pPr>
        <w:spacing w:after="0"/>
        <w:rPr>
          <w:rFonts w:ascii="Times New Roman" w:hAnsi="Times New Roman" w:cs="Times New Roman"/>
          <w:b/>
          <w:bCs/>
          <w:sz w:val="20"/>
          <w:szCs w:val="20"/>
        </w:rPr>
      </w:pPr>
      <w:r w:rsidRPr="0006601A">
        <w:rPr>
          <w:rFonts w:ascii="Times New Roman" w:hAnsi="Times New Roman" w:cs="Times New Roman"/>
          <w:b/>
          <w:sz w:val="20"/>
          <w:szCs w:val="20"/>
        </w:rPr>
        <w:t>Scoring and winner selection</w:t>
      </w:r>
    </w:p>
    <w:p w14:paraId="32466E3A" w14:textId="0E174513" w:rsidR="00EF6B1C" w:rsidRPr="0006601A" w:rsidRDefault="00EF6B1C" w:rsidP="00880EF6">
      <w:pPr>
        <w:spacing w:after="0"/>
        <w:rPr>
          <w:rFonts w:ascii="Times New Roman" w:hAnsi="Times New Roman" w:cs="Times New Roman"/>
          <w:sz w:val="20"/>
          <w:szCs w:val="20"/>
        </w:rPr>
      </w:pPr>
      <w:r w:rsidRPr="0006601A">
        <w:rPr>
          <w:rFonts w:ascii="Times New Roman" w:hAnsi="Times New Roman" w:cs="Times New Roman"/>
          <w:sz w:val="20"/>
          <w:szCs w:val="20"/>
        </w:rPr>
        <w:t xml:space="preserve">The challenge technology measures your reaction times, records any false starts, selects the best of your permitted attempts and calculates your leaderboard position. Winners are determined using the prize mechanic set out in the </w:t>
      </w:r>
      <w:hyperlink r:id="rId12" w:history="1">
        <w:r w:rsidRPr="006F5096">
          <w:rPr>
            <w:rStyle w:val="Hyperlink"/>
            <w:rFonts w:ascii="Times New Roman" w:hAnsi="Times New Roman" w:cs="Times New Roman"/>
            <w:sz w:val="20"/>
            <w:szCs w:val="20"/>
          </w:rPr>
          <w:t>Promotion Terms &amp; Conditions</w:t>
        </w:r>
      </w:hyperlink>
      <w:r w:rsidRPr="0006601A">
        <w:rPr>
          <w:rFonts w:ascii="Times New Roman" w:hAnsi="Times New Roman" w:cs="Times New Roman"/>
          <w:sz w:val="20"/>
          <w:szCs w:val="20"/>
        </w:rPr>
        <w:t xml:space="preserve">. If you win, an authorised member of the event </w:t>
      </w:r>
      <w:r w:rsidRPr="0006601A">
        <w:rPr>
          <w:rFonts w:ascii="Times New Roman" w:hAnsi="Times New Roman" w:cs="Times New Roman"/>
          <w:sz w:val="20"/>
          <w:szCs w:val="20"/>
        </w:rPr>
        <w:lastRenderedPageBreak/>
        <w:t>team will contact you by text message at the end of the relevant day to arrange prize collection. Staff may verify the result before confirming a prize.</w:t>
      </w:r>
    </w:p>
    <w:p w14:paraId="393611B2" w14:textId="77777777" w:rsidR="00535DA0" w:rsidRPr="0006601A" w:rsidRDefault="00535DA0" w:rsidP="00880EF6">
      <w:pPr>
        <w:spacing w:after="0"/>
        <w:rPr>
          <w:rFonts w:ascii="Times New Roman" w:hAnsi="Times New Roman" w:cs="Times New Roman"/>
          <w:sz w:val="20"/>
          <w:szCs w:val="20"/>
        </w:rPr>
      </w:pPr>
    </w:p>
    <w:p w14:paraId="064E0901" w14:textId="77777777" w:rsidR="00535DA0" w:rsidRPr="0006601A" w:rsidRDefault="00535DA0" w:rsidP="00535DA0">
      <w:pPr>
        <w:spacing w:after="0"/>
        <w:rPr>
          <w:rFonts w:ascii="Times New Roman" w:hAnsi="Times New Roman" w:cs="Times New Roman"/>
          <w:b/>
          <w:bCs/>
          <w:sz w:val="20"/>
          <w:szCs w:val="20"/>
        </w:rPr>
      </w:pPr>
      <w:r w:rsidRPr="0006601A">
        <w:rPr>
          <w:rFonts w:ascii="Times New Roman" w:hAnsi="Times New Roman" w:cs="Times New Roman"/>
          <w:b/>
          <w:bCs/>
          <w:sz w:val="20"/>
          <w:szCs w:val="20"/>
        </w:rPr>
        <w:t>Event photography</w:t>
      </w:r>
    </w:p>
    <w:p w14:paraId="7ABC2D86" w14:textId="77777777" w:rsidR="00535DA0" w:rsidRPr="0006601A" w:rsidRDefault="00535DA0" w:rsidP="00535DA0">
      <w:pPr>
        <w:spacing w:after="0"/>
        <w:rPr>
          <w:rFonts w:ascii="Times New Roman" w:hAnsi="Times New Roman" w:cs="Times New Roman"/>
          <w:sz w:val="20"/>
          <w:szCs w:val="20"/>
          <w:lang w:val="en-US"/>
        </w:rPr>
      </w:pPr>
      <w:r w:rsidRPr="0006601A">
        <w:rPr>
          <w:rFonts w:ascii="Times New Roman" w:hAnsi="Times New Roman" w:cs="Times New Roman"/>
          <w:sz w:val="20"/>
          <w:szCs w:val="20"/>
          <w:lang w:val="en-US"/>
        </w:rPr>
        <w:t xml:space="preserve">Photographs and videos may be taken during the event to document the activation, report on the event internally and promote Allwyn’s activities through our corporate communications, websites and social media channels. General event and crowd photography is carried out </w:t>
      </w:r>
      <w:proofErr w:type="gramStart"/>
      <w:r w:rsidRPr="0006601A">
        <w:rPr>
          <w:rFonts w:ascii="Times New Roman" w:hAnsi="Times New Roman" w:cs="Times New Roman"/>
          <w:sz w:val="20"/>
          <w:szCs w:val="20"/>
          <w:lang w:val="en-US"/>
        </w:rPr>
        <w:t>on the basis of</w:t>
      </w:r>
      <w:proofErr w:type="gramEnd"/>
      <w:r w:rsidRPr="0006601A">
        <w:rPr>
          <w:rFonts w:ascii="Times New Roman" w:hAnsi="Times New Roman" w:cs="Times New Roman"/>
          <w:sz w:val="20"/>
          <w:szCs w:val="20"/>
          <w:lang w:val="en-US"/>
        </w:rPr>
        <w:t xml:space="preserve"> our legitimate interests in documenting and promoting the event.</w:t>
      </w:r>
    </w:p>
    <w:p w14:paraId="202B566F" w14:textId="77777777" w:rsidR="00535DA0" w:rsidRPr="0006601A" w:rsidRDefault="00535DA0" w:rsidP="00535DA0">
      <w:pPr>
        <w:spacing w:after="0"/>
        <w:rPr>
          <w:rFonts w:ascii="Times New Roman" w:hAnsi="Times New Roman" w:cs="Times New Roman"/>
          <w:sz w:val="20"/>
          <w:szCs w:val="20"/>
          <w:lang w:val="en-US"/>
        </w:rPr>
      </w:pPr>
    </w:p>
    <w:p w14:paraId="399F9167" w14:textId="77777777" w:rsidR="00535DA0" w:rsidRPr="0006601A" w:rsidRDefault="00535DA0" w:rsidP="00535DA0">
      <w:pPr>
        <w:spacing w:after="0"/>
        <w:rPr>
          <w:rFonts w:ascii="Times New Roman" w:hAnsi="Times New Roman" w:cs="Times New Roman"/>
          <w:sz w:val="20"/>
          <w:szCs w:val="20"/>
          <w:lang w:val="en-US"/>
        </w:rPr>
      </w:pPr>
      <w:r w:rsidRPr="0006601A">
        <w:rPr>
          <w:rFonts w:ascii="Times New Roman" w:hAnsi="Times New Roman" w:cs="Times New Roman"/>
          <w:sz w:val="20"/>
          <w:szCs w:val="20"/>
          <w:lang w:val="en-US"/>
        </w:rPr>
        <w:t>We will display notices where photography is taking place. If you do not wish to be photographed, please speak to a member of the event team or the photographer, and we will take reasonable steps to avoid including you in identifiable photographs.</w:t>
      </w:r>
    </w:p>
    <w:p w14:paraId="3999F549" w14:textId="77777777" w:rsidR="00535DA0" w:rsidRPr="0006601A" w:rsidRDefault="00535DA0" w:rsidP="00535DA0">
      <w:pPr>
        <w:spacing w:after="0"/>
        <w:rPr>
          <w:rFonts w:ascii="Times New Roman" w:hAnsi="Times New Roman" w:cs="Times New Roman"/>
          <w:b/>
          <w:bCs/>
          <w:sz w:val="20"/>
          <w:szCs w:val="20"/>
        </w:rPr>
      </w:pPr>
      <w:r w:rsidRPr="0006601A">
        <w:rPr>
          <w:rFonts w:ascii="Times New Roman" w:hAnsi="Times New Roman" w:cs="Times New Roman"/>
          <w:sz w:val="20"/>
          <w:szCs w:val="20"/>
          <w:lang w:val="en-US"/>
        </w:rPr>
        <w:t>Where we ask you to pose for an individual or close-up photograph intended for promotional or marketing use, we will ask for your consent before taking or using the photograph. Participation in photography is optional and will not affect your ability to take part in the Vault Promotion.</w:t>
      </w:r>
    </w:p>
    <w:p w14:paraId="208D71D7" w14:textId="77777777" w:rsidR="00535DA0" w:rsidRPr="0006601A" w:rsidRDefault="00535DA0" w:rsidP="00880EF6">
      <w:pPr>
        <w:spacing w:after="0"/>
        <w:rPr>
          <w:rFonts w:ascii="Times New Roman" w:hAnsi="Times New Roman" w:cs="Times New Roman"/>
          <w:b/>
          <w:bCs/>
          <w:sz w:val="20"/>
          <w:szCs w:val="20"/>
        </w:rPr>
      </w:pPr>
    </w:p>
    <w:p w14:paraId="2D075314" w14:textId="77777777" w:rsidR="00EF6B1C" w:rsidRPr="0006601A" w:rsidRDefault="00EF6B1C" w:rsidP="00880EF6">
      <w:pPr>
        <w:spacing w:after="0"/>
        <w:rPr>
          <w:rFonts w:ascii="Times New Roman" w:hAnsi="Times New Roman" w:cs="Times New Roman"/>
          <w:b/>
          <w:bCs/>
          <w:sz w:val="20"/>
          <w:szCs w:val="20"/>
        </w:rPr>
      </w:pPr>
    </w:p>
    <w:p w14:paraId="7DDEEAF1" w14:textId="15038CDD" w:rsidR="004E0B99" w:rsidRPr="0006601A" w:rsidRDefault="00EF6B1C" w:rsidP="00880EF6">
      <w:pPr>
        <w:spacing w:after="0"/>
        <w:rPr>
          <w:rFonts w:ascii="Times New Roman" w:hAnsi="Times New Roman" w:cs="Times New Roman"/>
          <w:sz w:val="20"/>
          <w:szCs w:val="20"/>
        </w:rPr>
      </w:pPr>
      <w:r w:rsidRPr="0006601A">
        <w:rPr>
          <w:rFonts w:ascii="Times New Roman" w:hAnsi="Times New Roman" w:cs="Times New Roman"/>
          <w:b/>
          <w:sz w:val="20"/>
          <w:szCs w:val="20"/>
        </w:rPr>
        <w:t>Lawful basis:</w:t>
      </w:r>
      <w:r w:rsidRPr="0006601A">
        <w:rPr>
          <w:rFonts w:ascii="Times New Roman" w:hAnsi="Times New Roman" w:cs="Times New Roman"/>
          <w:sz w:val="20"/>
          <w:szCs w:val="20"/>
        </w:rPr>
        <w:t xml:space="preserve"> We process personal data where necessary to perform the </w:t>
      </w:r>
      <w:hyperlink r:id="rId13" w:history="1">
        <w:r w:rsidRPr="006F5096">
          <w:rPr>
            <w:rStyle w:val="Hyperlink"/>
            <w:rFonts w:ascii="Times New Roman" w:hAnsi="Times New Roman" w:cs="Times New Roman"/>
            <w:sz w:val="20"/>
            <w:szCs w:val="20"/>
          </w:rPr>
          <w:t>Promotion Terms &amp; Conditions</w:t>
        </w:r>
      </w:hyperlink>
      <w:r w:rsidRPr="0006601A">
        <w:rPr>
          <w:rFonts w:ascii="Times New Roman" w:hAnsi="Times New Roman" w:cs="Times New Roman"/>
          <w:sz w:val="20"/>
          <w:szCs w:val="20"/>
        </w:rPr>
        <w:t>, including registering your entry, operating the challenge, calculating scores and rankings, and awarding prizes. We also rely on our legitimate interests in running the event effectively, administering and enforcing the participation rules, displaying a limited leaderboard, resolving queries, maintaining an audit trail and evaluating the Promotion. We do not use your mobile number for direct marketing as part of the Promotion.</w:t>
      </w:r>
    </w:p>
    <w:p w14:paraId="11A27304" w14:textId="77777777" w:rsidR="00535DA0" w:rsidRPr="0006601A" w:rsidRDefault="00535DA0" w:rsidP="00535DA0">
      <w:pPr>
        <w:spacing w:after="0"/>
        <w:rPr>
          <w:rFonts w:ascii="Times New Roman" w:hAnsi="Times New Roman" w:cs="Times New Roman"/>
          <w:sz w:val="20"/>
          <w:szCs w:val="20"/>
        </w:rPr>
      </w:pPr>
      <w:r w:rsidRPr="0006601A">
        <w:rPr>
          <w:rFonts w:ascii="Times New Roman" w:hAnsi="Times New Roman" w:cs="Times New Roman"/>
          <w:sz w:val="20"/>
          <w:szCs w:val="20"/>
        </w:rPr>
        <w:t xml:space="preserve">Where we take general photographs or videos of the event, including crowd and atmosphere shots, we rely on our legitimate interests in documenting the activation, reporting on it internally and promoting Allwyn’s activities, provided that those interests are not overridden by your rights and interests. </w:t>
      </w:r>
    </w:p>
    <w:p w14:paraId="20231AD3" w14:textId="77777777" w:rsidR="00535DA0" w:rsidRPr="0006601A" w:rsidRDefault="00535DA0" w:rsidP="00535DA0">
      <w:pPr>
        <w:spacing w:after="0"/>
        <w:rPr>
          <w:rFonts w:ascii="Times New Roman" w:hAnsi="Times New Roman" w:cs="Times New Roman"/>
          <w:sz w:val="20"/>
          <w:szCs w:val="20"/>
        </w:rPr>
      </w:pPr>
      <w:r w:rsidRPr="0006601A">
        <w:rPr>
          <w:rFonts w:ascii="Times New Roman" w:hAnsi="Times New Roman" w:cs="Times New Roman"/>
          <w:sz w:val="20"/>
          <w:szCs w:val="20"/>
        </w:rPr>
        <w:t>Where we ask you to pose for an individual or close-up photograph intended for promotional or marketing use, we will ask for your consent.</w:t>
      </w:r>
    </w:p>
    <w:p w14:paraId="3CD5B163" w14:textId="6A31E3B4" w:rsidR="00880EF6" w:rsidRPr="0006601A" w:rsidRDefault="00880EF6" w:rsidP="00880EF6">
      <w:pPr>
        <w:pStyle w:val="Heading2"/>
        <w:rPr>
          <w:rFonts w:ascii="Times New Roman" w:hAnsi="Times New Roman" w:cs="Times New Roman"/>
          <w:color w:val="auto"/>
          <w:sz w:val="20"/>
          <w:szCs w:val="20"/>
          <w:u w:val="single"/>
        </w:rPr>
      </w:pPr>
      <w:r w:rsidRPr="0006601A">
        <w:rPr>
          <w:rFonts w:ascii="Times New Roman" w:hAnsi="Times New Roman" w:cs="Times New Roman"/>
          <w:color w:val="auto"/>
          <w:sz w:val="20"/>
          <w:szCs w:val="20"/>
        </w:rPr>
        <w:t>3</w:t>
      </w:r>
      <w:r w:rsidR="00333AB1" w:rsidRPr="0006601A">
        <w:rPr>
          <w:rFonts w:ascii="Times New Roman" w:hAnsi="Times New Roman" w:cs="Times New Roman"/>
          <w:color w:val="auto"/>
          <w:sz w:val="20"/>
          <w:szCs w:val="20"/>
        </w:rPr>
        <w:t xml:space="preserve">. </w:t>
      </w:r>
      <w:r w:rsidR="00333AB1" w:rsidRPr="0006601A">
        <w:rPr>
          <w:rFonts w:ascii="Times New Roman" w:hAnsi="Times New Roman" w:cs="Times New Roman"/>
          <w:color w:val="auto"/>
          <w:sz w:val="20"/>
          <w:szCs w:val="20"/>
          <w:u w:val="single"/>
        </w:rPr>
        <w:t>Who do we share your data with?</w:t>
      </w:r>
    </w:p>
    <w:p w14:paraId="3E9BB8A5" w14:textId="7202626E" w:rsidR="00880EF6" w:rsidRPr="0006601A" w:rsidRDefault="00BE521A" w:rsidP="004D786C">
      <w:pPr>
        <w:spacing w:after="0"/>
        <w:rPr>
          <w:rFonts w:ascii="Times New Roman" w:hAnsi="Times New Roman" w:cs="Times New Roman"/>
          <w:sz w:val="20"/>
          <w:szCs w:val="20"/>
        </w:rPr>
      </w:pPr>
      <w:r w:rsidRPr="0006601A">
        <w:rPr>
          <w:rFonts w:ascii="Times New Roman" w:hAnsi="Times New Roman" w:cs="Times New Roman"/>
          <w:sz w:val="20"/>
          <w:szCs w:val="20"/>
        </w:rPr>
        <w:t>Your registration, score and contact details are accessible only to authorised personnel and service providers involved in operating the Promotion and fulfilling prizes. We may share personal data with:</w:t>
      </w:r>
    </w:p>
    <w:p w14:paraId="26750435" w14:textId="0DF0E850" w:rsidR="00BE521A" w:rsidRPr="0006601A" w:rsidRDefault="00BE521A" w:rsidP="004D786C">
      <w:pPr>
        <w:pStyle w:val="ListParagraph"/>
        <w:numPr>
          <w:ilvl w:val="0"/>
          <w:numId w:val="11"/>
        </w:numPr>
        <w:spacing w:after="0"/>
        <w:rPr>
          <w:rFonts w:ascii="Times New Roman" w:hAnsi="Times New Roman" w:cs="Times New Roman"/>
          <w:sz w:val="20"/>
          <w:szCs w:val="20"/>
        </w:rPr>
      </w:pPr>
      <w:r w:rsidRPr="0006601A">
        <w:rPr>
          <w:rFonts w:ascii="Times New Roman" w:hAnsi="Times New Roman" w:cs="Times New Roman"/>
          <w:sz w:val="20"/>
          <w:szCs w:val="20"/>
        </w:rPr>
        <w:t>Our event activation agency and authorised brand ambassadors, to register participants, operate the challenge, manage the leaderboard and contact winners.</w:t>
      </w:r>
    </w:p>
    <w:p w14:paraId="5211BDFC" w14:textId="77777777" w:rsidR="000C67EE" w:rsidRPr="0006601A" w:rsidRDefault="000C67EE" w:rsidP="004D786C">
      <w:pPr>
        <w:pStyle w:val="ListParagraph"/>
        <w:numPr>
          <w:ilvl w:val="0"/>
          <w:numId w:val="12"/>
        </w:numPr>
        <w:spacing w:after="0"/>
        <w:rPr>
          <w:rFonts w:ascii="Times New Roman" w:hAnsi="Times New Roman" w:cs="Times New Roman"/>
          <w:sz w:val="20"/>
          <w:szCs w:val="20"/>
        </w:rPr>
      </w:pPr>
      <w:r w:rsidRPr="0006601A">
        <w:rPr>
          <w:rFonts w:ascii="Times New Roman" w:hAnsi="Times New Roman" w:cs="Times New Roman"/>
          <w:sz w:val="20"/>
          <w:szCs w:val="20"/>
        </w:rPr>
        <w:t>External service providers acting on our instructions, including:</w:t>
      </w:r>
    </w:p>
    <w:p w14:paraId="72E5F0A9" w14:textId="342A56DC" w:rsidR="000C67EE" w:rsidRPr="0006601A" w:rsidRDefault="000C67EE" w:rsidP="000C67EE">
      <w:pPr>
        <w:pStyle w:val="ListParagraph"/>
        <w:numPr>
          <w:ilvl w:val="0"/>
          <w:numId w:val="15"/>
        </w:numPr>
        <w:spacing w:after="0"/>
        <w:rPr>
          <w:rFonts w:ascii="Times New Roman" w:hAnsi="Times New Roman" w:cs="Times New Roman"/>
          <w:sz w:val="20"/>
          <w:szCs w:val="20"/>
        </w:rPr>
      </w:pPr>
      <w:r w:rsidRPr="0006601A">
        <w:rPr>
          <w:rFonts w:ascii="Times New Roman" w:hAnsi="Times New Roman" w:cs="Times New Roman"/>
          <w:sz w:val="20"/>
          <w:szCs w:val="20"/>
        </w:rPr>
        <w:t xml:space="preserve">Event technology provider that </w:t>
      </w:r>
      <w:proofErr w:type="gramStart"/>
      <w:r w:rsidRPr="0006601A">
        <w:rPr>
          <w:rFonts w:ascii="Times New Roman" w:hAnsi="Times New Roman" w:cs="Times New Roman"/>
          <w:sz w:val="20"/>
          <w:szCs w:val="20"/>
        </w:rPr>
        <w:t>supply</w:t>
      </w:r>
      <w:proofErr w:type="gramEnd"/>
      <w:r w:rsidRPr="0006601A">
        <w:rPr>
          <w:rFonts w:ascii="Times New Roman" w:hAnsi="Times New Roman" w:cs="Times New Roman"/>
          <w:sz w:val="20"/>
          <w:szCs w:val="20"/>
        </w:rPr>
        <w:t xml:space="preserve"> or support the registration tablet, reaction-time game, leaderboard and related systems.</w:t>
      </w:r>
    </w:p>
    <w:p w14:paraId="24E30025" w14:textId="282DE0F8" w:rsidR="000C67EE" w:rsidRPr="0006601A" w:rsidRDefault="00543E57" w:rsidP="000C67EE">
      <w:pPr>
        <w:pStyle w:val="ListParagraph"/>
        <w:numPr>
          <w:ilvl w:val="0"/>
          <w:numId w:val="15"/>
        </w:numPr>
        <w:spacing w:after="0"/>
        <w:rPr>
          <w:rFonts w:ascii="Times New Roman" w:hAnsi="Times New Roman" w:cs="Times New Roman"/>
          <w:sz w:val="20"/>
          <w:szCs w:val="20"/>
        </w:rPr>
      </w:pPr>
      <w:r w:rsidRPr="0006601A">
        <w:rPr>
          <w:rFonts w:ascii="Times New Roman" w:hAnsi="Times New Roman" w:cs="Times New Roman"/>
          <w:sz w:val="20"/>
          <w:szCs w:val="20"/>
        </w:rPr>
        <w:t>Compan</w:t>
      </w:r>
      <w:r w:rsidR="00EF004B" w:rsidRPr="0006601A">
        <w:rPr>
          <w:rFonts w:ascii="Times New Roman" w:hAnsi="Times New Roman" w:cs="Times New Roman"/>
          <w:sz w:val="20"/>
          <w:szCs w:val="20"/>
        </w:rPr>
        <w:t>y</w:t>
      </w:r>
      <w:r w:rsidRPr="0006601A">
        <w:rPr>
          <w:rFonts w:ascii="Times New Roman" w:hAnsi="Times New Roman" w:cs="Times New Roman"/>
          <w:sz w:val="20"/>
          <w:szCs w:val="20"/>
        </w:rPr>
        <w:t xml:space="preserve"> hosting the registration</w:t>
      </w:r>
      <w:r w:rsidR="00CF5616" w:rsidRPr="0006601A">
        <w:rPr>
          <w:rFonts w:ascii="Times New Roman" w:hAnsi="Times New Roman" w:cs="Times New Roman"/>
          <w:sz w:val="20"/>
          <w:szCs w:val="20"/>
        </w:rPr>
        <w:t xml:space="preserve"> and</w:t>
      </w:r>
      <w:r w:rsidRPr="0006601A">
        <w:rPr>
          <w:rFonts w:ascii="Times New Roman" w:hAnsi="Times New Roman" w:cs="Times New Roman"/>
          <w:sz w:val="20"/>
          <w:szCs w:val="20"/>
        </w:rPr>
        <w:t xml:space="preserve"> leaderboard.</w:t>
      </w:r>
    </w:p>
    <w:p w14:paraId="0671E4C1" w14:textId="77777777" w:rsidR="000C67EE" w:rsidRPr="0006601A" w:rsidRDefault="000C67EE" w:rsidP="000C67EE">
      <w:pPr>
        <w:pStyle w:val="ListParagraph"/>
        <w:numPr>
          <w:ilvl w:val="0"/>
          <w:numId w:val="15"/>
        </w:numPr>
        <w:spacing w:after="0"/>
        <w:rPr>
          <w:rFonts w:ascii="Times New Roman" w:hAnsi="Times New Roman" w:cs="Times New Roman"/>
          <w:sz w:val="20"/>
          <w:szCs w:val="20"/>
        </w:rPr>
      </w:pPr>
      <w:r w:rsidRPr="0006601A">
        <w:rPr>
          <w:rFonts w:ascii="Times New Roman" w:hAnsi="Times New Roman" w:cs="Times New Roman"/>
          <w:sz w:val="20"/>
          <w:szCs w:val="20"/>
        </w:rPr>
        <w:t>Prize fulfilment or venue partners, where necessary to arrange prize collection or delivery.</w:t>
      </w:r>
    </w:p>
    <w:p w14:paraId="2240EAA8" w14:textId="7DD4657D" w:rsidR="00535DA0" w:rsidRPr="0006601A" w:rsidRDefault="00535DA0" w:rsidP="00535DA0">
      <w:pPr>
        <w:pStyle w:val="ListParagraph"/>
        <w:numPr>
          <w:ilvl w:val="0"/>
          <w:numId w:val="15"/>
        </w:numPr>
        <w:spacing w:after="0"/>
        <w:rPr>
          <w:rFonts w:ascii="Times New Roman" w:hAnsi="Times New Roman" w:cs="Times New Roman"/>
          <w:sz w:val="20"/>
          <w:szCs w:val="20"/>
        </w:rPr>
      </w:pPr>
      <w:r w:rsidRPr="0006601A">
        <w:rPr>
          <w:rFonts w:ascii="Times New Roman" w:hAnsi="Times New Roman" w:cs="Times New Roman"/>
          <w:sz w:val="20"/>
          <w:szCs w:val="20"/>
        </w:rPr>
        <w:t>Event photography and production providers that may take and process photographs or videos on our behalf for internal reporting, corporate communications or promotional purposes.</w:t>
      </w:r>
    </w:p>
    <w:p w14:paraId="58E65F0C" w14:textId="77777777" w:rsidR="003B2030" w:rsidRPr="0006601A" w:rsidRDefault="003B2030" w:rsidP="003B2030">
      <w:pPr>
        <w:pStyle w:val="paragraph"/>
        <w:numPr>
          <w:ilvl w:val="0"/>
          <w:numId w:val="15"/>
        </w:numPr>
        <w:spacing w:before="0" w:beforeAutospacing="0" w:after="0" w:afterAutospacing="0"/>
        <w:jc w:val="both"/>
        <w:textAlignment w:val="baseline"/>
        <w:rPr>
          <w:rFonts w:eastAsiaTheme="minorEastAsia"/>
          <w:sz w:val="20"/>
          <w:szCs w:val="20"/>
          <w:lang w:val="en-GB"/>
        </w:rPr>
      </w:pPr>
      <w:r w:rsidRPr="0006601A">
        <w:rPr>
          <w:rFonts w:eastAsiaTheme="minorEastAsia"/>
          <w:sz w:val="20"/>
          <w:szCs w:val="20"/>
          <w:lang w:val="en-GB"/>
        </w:rPr>
        <w:t>Social media platforms, where pictures and videos are embedded or uploaded to the identified social media pages. The personal data may also be processed by the social media platforms. In this case, we and the respective platform are joint controllers. For more information about data processing carried out by the platforms, please refer to the following links:  </w:t>
      </w:r>
    </w:p>
    <w:p w14:paraId="18D93963" w14:textId="77777777" w:rsidR="003B2030" w:rsidRPr="0006601A" w:rsidRDefault="003B2030" w:rsidP="003B2030">
      <w:pPr>
        <w:pStyle w:val="paragraph"/>
        <w:spacing w:before="0" w:beforeAutospacing="0" w:after="0" w:afterAutospacing="0"/>
        <w:ind w:left="1440"/>
        <w:jc w:val="both"/>
        <w:textAlignment w:val="baseline"/>
        <w:rPr>
          <w:b/>
          <w:bCs/>
          <w:sz w:val="20"/>
          <w:szCs w:val="20"/>
        </w:rPr>
      </w:pPr>
      <w:r w:rsidRPr="0006601A">
        <w:rPr>
          <w:rStyle w:val="normaltextrun"/>
          <w:sz w:val="20"/>
          <w:szCs w:val="20"/>
          <w:u w:val="single"/>
          <w:lang w:val="de-CH"/>
        </w:rPr>
        <w:t>Instagram: </w:t>
      </w:r>
      <w:hyperlink r:id="rId14" w:tgtFrame="_blank" w:history="1">
        <w:r w:rsidRPr="0006601A">
          <w:rPr>
            <w:rStyle w:val="normaltextrun"/>
            <w:i/>
            <w:iCs/>
            <w:sz w:val="20"/>
            <w:szCs w:val="20"/>
            <w:u w:val="single"/>
            <w:lang w:val="de-CH"/>
          </w:rPr>
          <w:t>https://www.facebook.com/help/instagram/155833707900388</w:t>
        </w:r>
      </w:hyperlink>
      <w:r w:rsidRPr="0006601A">
        <w:rPr>
          <w:rStyle w:val="normaltextrun"/>
          <w:sz w:val="20"/>
          <w:szCs w:val="20"/>
          <w:u w:val="single"/>
          <w:lang w:val="de-CH"/>
        </w:rPr>
        <w:t> </w:t>
      </w:r>
      <w:r w:rsidRPr="0006601A">
        <w:rPr>
          <w:rStyle w:val="normaltextrun"/>
          <w:sz w:val="20"/>
          <w:szCs w:val="20"/>
          <w:u w:val="single"/>
        </w:rPr>
        <w:t> </w:t>
      </w:r>
      <w:r w:rsidRPr="0006601A">
        <w:rPr>
          <w:rStyle w:val="eop"/>
          <w:b/>
          <w:bCs/>
          <w:sz w:val="20"/>
          <w:szCs w:val="20"/>
          <w:bdr w:val="none" w:sz="0" w:space="0" w:color="auto" w:frame="1"/>
          <w:shd w:val="clear" w:color="auto" w:fill="C6C6C6"/>
        </w:rPr>
        <w:t> </w:t>
      </w:r>
    </w:p>
    <w:p w14:paraId="607B3F43" w14:textId="77777777" w:rsidR="003B2030" w:rsidRPr="0006601A" w:rsidRDefault="003B2030" w:rsidP="003B2030">
      <w:pPr>
        <w:pStyle w:val="paragraph"/>
        <w:spacing w:before="0" w:beforeAutospacing="0" w:after="0" w:afterAutospacing="0"/>
        <w:ind w:left="720" w:firstLine="720"/>
        <w:jc w:val="both"/>
        <w:textAlignment w:val="baseline"/>
        <w:rPr>
          <w:rStyle w:val="normaltextrun"/>
          <w:sz w:val="20"/>
          <w:szCs w:val="20"/>
          <w:u w:val="single"/>
          <w:lang w:val="de-CH"/>
        </w:rPr>
      </w:pPr>
      <w:r w:rsidRPr="0006601A">
        <w:rPr>
          <w:rStyle w:val="normaltextrun"/>
          <w:sz w:val="20"/>
          <w:szCs w:val="20"/>
          <w:u w:val="single"/>
          <w:lang w:val="de-CH"/>
        </w:rPr>
        <w:t>LinkedIn: </w:t>
      </w:r>
      <w:hyperlink r:id="rId15" w:tgtFrame="_blank" w:history="1">
        <w:r w:rsidRPr="0006601A">
          <w:rPr>
            <w:rStyle w:val="normaltextrun"/>
            <w:i/>
            <w:iCs/>
            <w:sz w:val="20"/>
            <w:szCs w:val="20"/>
            <w:u w:val="single"/>
            <w:lang w:val="de-CH"/>
          </w:rPr>
          <w:t>https://www.linkedin.com/legal/privacy-policy</w:t>
        </w:r>
      </w:hyperlink>
      <w:r w:rsidRPr="0006601A">
        <w:rPr>
          <w:rStyle w:val="normaltextrun"/>
          <w:sz w:val="20"/>
          <w:szCs w:val="20"/>
          <w:u w:val="single"/>
          <w:lang w:val="de-CH"/>
        </w:rPr>
        <w:t> </w:t>
      </w:r>
    </w:p>
    <w:p w14:paraId="7336E54C" w14:textId="77777777" w:rsidR="003B2030" w:rsidRPr="0006601A" w:rsidRDefault="003B2030" w:rsidP="003B2030">
      <w:pPr>
        <w:pStyle w:val="paragraph"/>
        <w:spacing w:before="0" w:beforeAutospacing="0" w:after="0" w:afterAutospacing="0"/>
        <w:ind w:left="720" w:firstLine="720"/>
        <w:jc w:val="both"/>
        <w:textAlignment w:val="baseline"/>
        <w:rPr>
          <w:sz w:val="20"/>
          <w:szCs w:val="20"/>
        </w:rPr>
      </w:pPr>
      <w:r w:rsidRPr="0006601A">
        <w:rPr>
          <w:rStyle w:val="normaltextrun"/>
          <w:sz w:val="20"/>
          <w:szCs w:val="20"/>
          <w:u w:val="single"/>
          <w:lang w:val="de-CH"/>
        </w:rPr>
        <w:t xml:space="preserve">YouTube: </w:t>
      </w:r>
      <w:r w:rsidRPr="0006601A">
        <w:rPr>
          <w:rStyle w:val="normaltextrun"/>
          <w:i/>
          <w:iCs/>
          <w:sz w:val="20"/>
          <w:szCs w:val="20"/>
          <w:u w:val="single"/>
          <w:lang w:val="de-CH"/>
        </w:rPr>
        <w:t>https://policies.google.com/privacy</w:t>
      </w:r>
      <w:r w:rsidRPr="0006601A">
        <w:rPr>
          <w:rStyle w:val="normaltextrun"/>
          <w:sz w:val="20"/>
          <w:szCs w:val="20"/>
          <w:u w:val="single"/>
          <w:lang w:val="de-CH"/>
        </w:rPr>
        <w:t>   </w:t>
      </w:r>
      <w:r w:rsidRPr="0006601A">
        <w:rPr>
          <w:rStyle w:val="eop"/>
          <w:sz w:val="20"/>
          <w:szCs w:val="20"/>
          <w:bdr w:val="none" w:sz="0" w:space="0" w:color="auto" w:frame="1"/>
          <w:shd w:val="clear" w:color="auto" w:fill="C6C6C6"/>
        </w:rPr>
        <w:t> </w:t>
      </w:r>
    </w:p>
    <w:p w14:paraId="52C917CF" w14:textId="77777777" w:rsidR="003B2030" w:rsidRPr="0006601A" w:rsidRDefault="003B2030" w:rsidP="003B2030">
      <w:pPr>
        <w:pStyle w:val="ListParagraph"/>
        <w:spacing w:after="0"/>
        <w:ind w:left="1440"/>
        <w:rPr>
          <w:rFonts w:ascii="Times New Roman" w:hAnsi="Times New Roman" w:cs="Times New Roman"/>
          <w:sz w:val="20"/>
          <w:szCs w:val="20"/>
        </w:rPr>
      </w:pPr>
    </w:p>
    <w:p w14:paraId="22C8E2D0" w14:textId="77777777" w:rsidR="00535DA0" w:rsidRPr="0006601A" w:rsidRDefault="00535DA0" w:rsidP="00535DA0">
      <w:pPr>
        <w:spacing w:after="0"/>
        <w:rPr>
          <w:rFonts w:ascii="Times New Roman" w:hAnsi="Times New Roman" w:cs="Times New Roman"/>
          <w:sz w:val="20"/>
          <w:szCs w:val="20"/>
        </w:rPr>
      </w:pPr>
      <w:r w:rsidRPr="0006601A">
        <w:rPr>
          <w:rFonts w:ascii="Times New Roman" w:hAnsi="Times New Roman" w:cs="Times New Roman"/>
          <w:sz w:val="20"/>
          <w:szCs w:val="20"/>
        </w:rPr>
        <w:t>Some of our service providers may process or access personal data from countries outside the UK, European Economic Area or Switzerland. Where this involves an international transfer of personal data, we ensure that the transfer is made in accordance with applicable data protection law and that an appropriate transfer mechanism is in place. This includes relying on an adequacy decision or using approved contractual safeguards, such as the European Commission’s Standard Contractual Clauses or the relevant UK transfer safeguards.</w:t>
      </w:r>
    </w:p>
    <w:p w14:paraId="7CEBFEF1" w14:textId="77777777" w:rsidR="000C67EE" w:rsidRPr="0006601A" w:rsidRDefault="000C67EE" w:rsidP="00BE521A">
      <w:pPr>
        <w:spacing w:after="0"/>
        <w:rPr>
          <w:rFonts w:ascii="Times New Roman" w:hAnsi="Times New Roman" w:cs="Times New Roman"/>
          <w:sz w:val="20"/>
          <w:szCs w:val="20"/>
        </w:rPr>
      </w:pPr>
    </w:p>
    <w:p w14:paraId="251B5940" w14:textId="6F419A79" w:rsidR="008A5AC3" w:rsidRPr="0006601A" w:rsidRDefault="000C67EE">
      <w:pPr>
        <w:pStyle w:val="Heading2"/>
        <w:rPr>
          <w:rFonts w:ascii="Times New Roman" w:hAnsi="Times New Roman" w:cs="Times New Roman"/>
          <w:color w:val="auto"/>
          <w:sz w:val="20"/>
          <w:szCs w:val="20"/>
          <w:u w:val="single"/>
        </w:rPr>
      </w:pPr>
      <w:r w:rsidRPr="0006601A">
        <w:rPr>
          <w:rFonts w:ascii="Times New Roman" w:hAnsi="Times New Roman" w:cs="Times New Roman"/>
          <w:color w:val="auto"/>
          <w:sz w:val="20"/>
          <w:szCs w:val="20"/>
        </w:rPr>
        <w:t>4</w:t>
      </w:r>
      <w:r w:rsidR="00F06126" w:rsidRPr="0006601A">
        <w:rPr>
          <w:rFonts w:ascii="Times New Roman" w:hAnsi="Times New Roman" w:cs="Times New Roman"/>
          <w:color w:val="auto"/>
          <w:sz w:val="20"/>
          <w:szCs w:val="20"/>
        </w:rPr>
        <w:t xml:space="preserve">. </w:t>
      </w:r>
      <w:r w:rsidR="00F06126" w:rsidRPr="0006601A">
        <w:rPr>
          <w:rFonts w:ascii="Times New Roman" w:hAnsi="Times New Roman" w:cs="Times New Roman"/>
          <w:color w:val="auto"/>
          <w:sz w:val="20"/>
          <w:szCs w:val="20"/>
          <w:u w:val="single"/>
        </w:rPr>
        <w:t>How long do we retain your data?</w:t>
      </w:r>
    </w:p>
    <w:p w14:paraId="3F0D6F68" w14:textId="2494F444" w:rsidR="000C67EE" w:rsidRPr="0006601A" w:rsidRDefault="000C67EE" w:rsidP="000C67EE">
      <w:pPr>
        <w:pStyle w:val="ListParagraph"/>
        <w:numPr>
          <w:ilvl w:val="0"/>
          <w:numId w:val="16"/>
        </w:numPr>
        <w:rPr>
          <w:rFonts w:ascii="Times New Roman" w:hAnsi="Times New Roman" w:cs="Times New Roman"/>
          <w:sz w:val="20"/>
          <w:szCs w:val="20"/>
        </w:rPr>
      </w:pPr>
      <w:r w:rsidRPr="0006601A">
        <w:rPr>
          <w:rFonts w:ascii="Times New Roman" w:hAnsi="Times New Roman" w:cs="Times New Roman"/>
          <w:sz w:val="20"/>
          <w:szCs w:val="20"/>
        </w:rPr>
        <w:t xml:space="preserve">Participant registration, eligibility and score data: </w:t>
      </w:r>
      <w:r w:rsidR="00535DA0" w:rsidRPr="0006601A">
        <w:rPr>
          <w:rFonts w:ascii="Times New Roman" w:hAnsi="Times New Roman" w:cs="Times New Roman"/>
          <w:sz w:val="20"/>
          <w:szCs w:val="20"/>
        </w:rPr>
        <w:t xml:space="preserve"> deleted automatically 30 days after the Promotion closes, including from backups.</w:t>
      </w:r>
    </w:p>
    <w:p w14:paraId="4C6CF919" w14:textId="58E96663" w:rsidR="00AB38DD" w:rsidRPr="0006601A" w:rsidRDefault="00AB38DD" w:rsidP="000C67EE">
      <w:pPr>
        <w:pStyle w:val="ListParagraph"/>
        <w:numPr>
          <w:ilvl w:val="0"/>
          <w:numId w:val="16"/>
        </w:numPr>
        <w:rPr>
          <w:rFonts w:ascii="Times New Roman" w:hAnsi="Times New Roman" w:cs="Times New Roman"/>
          <w:sz w:val="20"/>
          <w:szCs w:val="20"/>
        </w:rPr>
      </w:pPr>
      <w:r w:rsidRPr="0006601A">
        <w:rPr>
          <w:rFonts w:ascii="Times New Roman" w:hAnsi="Times New Roman" w:cs="Times New Roman"/>
          <w:sz w:val="20"/>
          <w:szCs w:val="20"/>
        </w:rPr>
        <w:t xml:space="preserve">Leaderboard data: displayed during the event and removed from public display at the end of the relevant event day or Promotion. </w:t>
      </w:r>
    </w:p>
    <w:p w14:paraId="51C6B022" w14:textId="4DC86B35" w:rsidR="000C67EE" w:rsidRPr="0006601A" w:rsidRDefault="000C67EE" w:rsidP="000C67EE">
      <w:pPr>
        <w:pStyle w:val="ListParagraph"/>
        <w:numPr>
          <w:ilvl w:val="0"/>
          <w:numId w:val="16"/>
        </w:numPr>
        <w:rPr>
          <w:rFonts w:ascii="Times New Roman" w:hAnsi="Times New Roman" w:cs="Times New Roman"/>
          <w:sz w:val="20"/>
          <w:szCs w:val="20"/>
        </w:rPr>
      </w:pPr>
      <w:r w:rsidRPr="0006601A">
        <w:rPr>
          <w:rFonts w:ascii="Times New Roman" w:hAnsi="Times New Roman" w:cs="Times New Roman"/>
          <w:sz w:val="20"/>
          <w:szCs w:val="20"/>
        </w:rPr>
        <w:t xml:space="preserve">Winner contact and prize-collection records: retained for up </w:t>
      </w:r>
      <w:proofErr w:type="gramStart"/>
      <w:r w:rsidRPr="0006601A">
        <w:rPr>
          <w:rFonts w:ascii="Times New Roman" w:hAnsi="Times New Roman" w:cs="Times New Roman"/>
          <w:sz w:val="20"/>
          <w:szCs w:val="20"/>
        </w:rPr>
        <w:t>to</w:t>
      </w:r>
      <w:r w:rsidR="0058115A" w:rsidRPr="0006601A">
        <w:rPr>
          <w:rFonts w:ascii="Times New Roman" w:hAnsi="Times New Roman" w:cs="Times New Roman"/>
          <w:sz w:val="20"/>
          <w:szCs w:val="20"/>
        </w:rPr>
        <w:t xml:space="preserve"> </w:t>
      </w:r>
      <w:r w:rsidR="0006601A" w:rsidRPr="0006601A">
        <w:rPr>
          <w:rFonts w:ascii="Times New Roman" w:hAnsi="Times New Roman" w:cs="Times New Roman"/>
          <w:sz w:val="20"/>
          <w:szCs w:val="20"/>
        </w:rPr>
        <w:t xml:space="preserve"> 30</w:t>
      </w:r>
      <w:proofErr w:type="gramEnd"/>
      <w:r w:rsidR="0006601A" w:rsidRPr="0006601A">
        <w:rPr>
          <w:rFonts w:ascii="Times New Roman" w:hAnsi="Times New Roman" w:cs="Times New Roman"/>
          <w:sz w:val="20"/>
          <w:szCs w:val="20"/>
        </w:rPr>
        <w:t xml:space="preserve"> days</w:t>
      </w:r>
      <w:r w:rsidRPr="0006601A">
        <w:rPr>
          <w:rFonts w:ascii="Times New Roman" w:hAnsi="Times New Roman" w:cs="Times New Roman"/>
          <w:sz w:val="20"/>
          <w:szCs w:val="20"/>
        </w:rPr>
        <w:t xml:space="preserve"> after prize fulfilment for audit, complaint and legal purposes, then deleted.</w:t>
      </w:r>
    </w:p>
    <w:p w14:paraId="712BE1B1" w14:textId="59289D89" w:rsidR="00535DA0" w:rsidRPr="0006601A" w:rsidRDefault="00535DA0" w:rsidP="009A7DE7">
      <w:pPr>
        <w:pStyle w:val="ListParagraph"/>
        <w:numPr>
          <w:ilvl w:val="0"/>
          <w:numId w:val="16"/>
        </w:numPr>
        <w:rPr>
          <w:rFonts w:ascii="Times New Roman" w:hAnsi="Times New Roman" w:cs="Times New Roman"/>
          <w:sz w:val="20"/>
          <w:szCs w:val="20"/>
        </w:rPr>
      </w:pPr>
      <w:r w:rsidRPr="0006601A">
        <w:rPr>
          <w:rFonts w:ascii="Times New Roman" w:hAnsi="Times New Roman" w:cs="Times New Roman"/>
          <w:sz w:val="20"/>
          <w:szCs w:val="20"/>
        </w:rPr>
        <w:t>Photographs and/</w:t>
      </w:r>
      <w:proofErr w:type="gramStart"/>
      <w:r w:rsidRPr="0006601A">
        <w:rPr>
          <w:rFonts w:ascii="Times New Roman" w:hAnsi="Times New Roman" w:cs="Times New Roman"/>
          <w:sz w:val="20"/>
          <w:szCs w:val="20"/>
        </w:rPr>
        <w:t>or  videos</w:t>
      </w:r>
      <w:proofErr w:type="gramEnd"/>
      <w:r w:rsidRPr="0006601A">
        <w:rPr>
          <w:rFonts w:ascii="Times New Roman" w:hAnsi="Times New Roman" w:cs="Times New Roman"/>
          <w:sz w:val="20"/>
          <w:szCs w:val="20"/>
        </w:rPr>
        <w:t xml:space="preserve">:  Photographs and/or videos taken separately by us or our event photography providers for internal reporting, corporate communications or promotional purposes will be retained for up to </w:t>
      </w:r>
      <w:r w:rsidR="0006601A" w:rsidRPr="0006601A">
        <w:rPr>
          <w:rFonts w:ascii="Times New Roman" w:hAnsi="Times New Roman" w:cs="Times New Roman"/>
          <w:sz w:val="20"/>
          <w:szCs w:val="20"/>
        </w:rPr>
        <w:t>24 months</w:t>
      </w:r>
      <w:r w:rsidRPr="0006601A">
        <w:rPr>
          <w:rFonts w:ascii="Times New Roman" w:hAnsi="Times New Roman" w:cs="Times New Roman"/>
          <w:sz w:val="20"/>
          <w:szCs w:val="20"/>
        </w:rPr>
        <w:t xml:space="preserve"> after the event and then deleted, unless a shorter period applies. Where the processing is based on your consent, you may withdraw your consent at any time, with effect for the future, by emailing </w:t>
      </w:r>
      <w:hyperlink r:id="rId16" w:history="1">
        <w:r w:rsidRPr="0006601A">
          <w:rPr>
            <w:rStyle w:val="Hyperlink"/>
            <w:rFonts w:ascii="Times New Roman" w:hAnsi="Times New Roman" w:cs="Times New Roman"/>
            <w:i/>
            <w:iCs/>
            <w:color w:val="auto"/>
            <w:sz w:val="20"/>
            <w:szCs w:val="20"/>
          </w:rPr>
          <w:t>privacy@allwyn.com</w:t>
        </w:r>
      </w:hyperlink>
      <w:r w:rsidRPr="0006601A">
        <w:rPr>
          <w:rFonts w:ascii="Times New Roman" w:hAnsi="Times New Roman" w:cs="Times New Roman"/>
          <w:i/>
          <w:iCs/>
          <w:sz w:val="20"/>
          <w:szCs w:val="20"/>
        </w:rPr>
        <w:t>.</w:t>
      </w:r>
      <w:r w:rsidRPr="0006601A">
        <w:rPr>
          <w:rFonts w:ascii="Times New Roman" w:hAnsi="Times New Roman" w:cs="Times New Roman"/>
          <w:sz w:val="20"/>
          <w:szCs w:val="20"/>
        </w:rPr>
        <w:t xml:space="preserve"> </w:t>
      </w:r>
    </w:p>
    <w:p w14:paraId="5A51CE7D" w14:textId="45A4CDB0" w:rsidR="00535DA0" w:rsidRPr="0006601A" w:rsidRDefault="00535DA0" w:rsidP="00535DA0">
      <w:pPr>
        <w:pStyle w:val="ListParagraph"/>
        <w:numPr>
          <w:ilvl w:val="0"/>
          <w:numId w:val="16"/>
        </w:numPr>
        <w:rPr>
          <w:rFonts w:ascii="Times New Roman" w:hAnsi="Times New Roman" w:cs="Times New Roman"/>
          <w:sz w:val="20"/>
          <w:szCs w:val="20"/>
        </w:rPr>
      </w:pPr>
      <w:r w:rsidRPr="0006601A">
        <w:rPr>
          <w:rFonts w:ascii="Times New Roman" w:hAnsi="Times New Roman" w:cs="Times New Roman"/>
          <w:sz w:val="20"/>
          <w:szCs w:val="20"/>
        </w:rPr>
        <w:t>Technical and security logs:  the strictly necessary session cookie used by the registration site expires when you close your browser. Any limited technical or security logs generated by the registration platform will be retained for up to 30 days after the Promotion closes, including in backups, and then deleted, unless they are required for longer to investigate a specific security incident or legal claim.</w:t>
      </w:r>
    </w:p>
    <w:p w14:paraId="7C264BD5" w14:textId="525D6395" w:rsidR="008A5AC3" w:rsidRPr="0006601A" w:rsidRDefault="008417FD">
      <w:pPr>
        <w:pStyle w:val="Heading2"/>
        <w:rPr>
          <w:rFonts w:ascii="Times New Roman" w:hAnsi="Times New Roman" w:cs="Times New Roman"/>
          <w:color w:val="auto"/>
          <w:sz w:val="20"/>
          <w:szCs w:val="20"/>
          <w:u w:val="single"/>
        </w:rPr>
      </w:pPr>
      <w:r w:rsidRPr="0006601A">
        <w:rPr>
          <w:rFonts w:ascii="Times New Roman" w:hAnsi="Times New Roman" w:cs="Times New Roman"/>
          <w:color w:val="auto"/>
          <w:sz w:val="20"/>
          <w:szCs w:val="20"/>
        </w:rPr>
        <w:t>5</w:t>
      </w:r>
      <w:r w:rsidR="00397E49" w:rsidRPr="0006601A">
        <w:rPr>
          <w:rFonts w:ascii="Times New Roman" w:hAnsi="Times New Roman" w:cs="Times New Roman"/>
          <w:color w:val="auto"/>
          <w:sz w:val="20"/>
          <w:szCs w:val="20"/>
        </w:rPr>
        <w:t xml:space="preserve">. </w:t>
      </w:r>
      <w:r w:rsidR="00397E49" w:rsidRPr="0006601A">
        <w:rPr>
          <w:rFonts w:ascii="Times New Roman" w:hAnsi="Times New Roman" w:cs="Times New Roman"/>
          <w:color w:val="auto"/>
          <w:sz w:val="20"/>
          <w:szCs w:val="20"/>
          <w:u w:val="single"/>
        </w:rPr>
        <w:t>Your rights</w:t>
      </w:r>
    </w:p>
    <w:p w14:paraId="2705D96D" w14:textId="09E80354" w:rsidR="00FF1717" w:rsidRPr="0006601A" w:rsidRDefault="00397E49" w:rsidP="00FF1717">
      <w:pPr>
        <w:rPr>
          <w:rFonts w:ascii="Times New Roman" w:hAnsi="Times New Roman" w:cs="Times New Roman"/>
          <w:sz w:val="20"/>
          <w:szCs w:val="20"/>
        </w:rPr>
      </w:pPr>
      <w:r w:rsidRPr="0006601A">
        <w:rPr>
          <w:rFonts w:ascii="Times New Roman" w:hAnsi="Times New Roman" w:cs="Times New Roman"/>
          <w:sz w:val="20"/>
          <w:szCs w:val="20"/>
        </w:rPr>
        <w:t xml:space="preserve">Where applicable, you </w:t>
      </w:r>
      <w:r w:rsidR="008417FD" w:rsidRPr="0006601A">
        <w:rPr>
          <w:rFonts w:ascii="Times New Roman" w:hAnsi="Times New Roman" w:cs="Times New Roman"/>
          <w:sz w:val="20"/>
          <w:szCs w:val="20"/>
        </w:rPr>
        <w:t xml:space="preserve">may </w:t>
      </w:r>
      <w:r w:rsidRPr="0006601A">
        <w:rPr>
          <w:rFonts w:ascii="Times New Roman" w:hAnsi="Times New Roman" w:cs="Times New Roman"/>
          <w:sz w:val="20"/>
          <w:szCs w:val="20"/>
        </w:rPr>
        <w:t>have certain rights in relation to the processing of your personal data</w:t>
      </w:r>
      <w:r w:rsidR="008417FD" w:rsidRPr="0006601A">
        <w:rPr>
          <w:rFonts w:ascii="Times New Roman" w:hAnsi="Times New Roman" w:cs="Times New Roman"/>
          <w:sz w:val="20"/>
          <w:szCs w:val="20"/>
        </w:rPr>
        <w:t>, subject to applicable prerequisites and exceptions,</w:t>
      </w:r>
      <w:r w:rsidRPr="0006601A">
        <w:rPr>
          <w:rFonts w:ascii="Times New Roman" w:hAnsi="Times New Roman" w:cs="Times New Roman"/>
          <w:sz w:val="20"/>
          <w:szCs w:val="20"/>
        </w:rPr>
        <w:t xml:space="preserve"> and these are summarised below</w:t>
      </w:r>
      <w:r w:rsidR="008417FD" w:rsidRPr="0006601A">
        <w:rPr>
          <w:rFonts w:ascii="Times New Roman" w:hAnsi="Times New Roman" w:cs="Times New Roman"/>
          <w:sz w:val="20"/>
          <w:szCs w:val="20"/>
        </w:rPr>
        <w:t xml:space="preserve"> in the table</w:t>
      </w:r>
      <w:r w:rsidRPr="0006601A">
        <w:rPr>
          <w:rFonts w:ascii="Times New Roman" w:hAnsi="Times New Roman" w:cs="Times New Roman"/>
          <w:sz w:val="20"/>
          <w:szCs w:val="20"/>
        </w:rPr>
        <w:t>: </w:t>
      </w:r>
    </w:p>
    <w:tbl>
      <w:tblPr>
        <w:tblW w:w="86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6168"/>
      </w:tblGrid>
      <w:tr w:rsidR="00397E49" w:rsidRPr="0006601A" w14:paraId="2EB0ED5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EA1553C" w14:textId="77777777" w:rsidR="00397E49" w:rsidRPr="0006601A" w:rsidRDefault="00397E49" w:rsidP="00397E49">
            <w:pPr>
              <w:rPr>
                <w:rFonts w:ascii="Times New Roman" w:hAnsi="Times New Roman" w:cs="Times New Roman"/>
                <w:sz w:val="20"/>
                <w:szCs w:val="20"/>
              </w:rPr>
            </w:pPr>
            <w:r w:rsidRPr="0006601A">
              <w:rPr>
                <w:rFonts w:ascii="Times New Roman" w:hAnsi="Times New Roman" w:cs="Times New Roman"/>
                <w:b/>
                <w:bCs/>
                <w:sz w:val="20"/>
                <w:szCs w:val="20"/>
                <w:u w:val="single"/>
              </w:rPr>
              <w:t>Rights</w:t>
            </w:r>
            <w:r w:rsidRPr="0006601A">
              <w:rPr>
                <w:rFonts w:ascii="Times New Roman" w:hAnsi="Times New Roman" w:cs="Times New Roman"/>
                <w:sz w:val="20"/>
                <w:szCs w:val="20"/>
              </w:rPr>
              <w:t> </w:t>
            </w:r>
          </w:p>
        </w:tc>
        <w:tc>
          <w:tcPr>
            <w:tcW w:w="6168" w:type="dxa"/>
            <w:tcBorders>
              <w:top w:val="single" w:sz="6" w:space="0" w:color="auto"/>
              <w:left w:val="single" w:sz="6" w:space="0" w:color="auto"/>
              <w:bottom w:val="single" w:sz="6" w:space="0" w:color="auto"/>
              <w:right w:val="single" w:sz="6" w:space="0" w:color="auto"/>
            </w:tcBorders>
            <w:hideMark/>
          </w:tcPr>
          <w:p w14:paraId="5E4F9917" w14:textId="77777777" w:rsidR="00397E49" w:rsidRPr="0006601A" w:rsidRDefault="00397E49" w:rsidP="00397E49">
            <w:pPr>
              <w:rPr>
                <w:rFonts w:ascii="Times New Roman" w:hAnsi="Times New Roman" w:cs="Times New Roman"/>
                <w:sz w:val="20"/>
                <w:szCs w:val="20"/>
              </w:rPr>
            </w:pPr>
            <w:r w:rsidRPr="0006601A">
              <w:rPr>
                <w:rFonts w:ascii="Times New Roman" w:hAnsi="Times New Roman" w:cs="Times New Roman"/>
                <w:b/>
                <w:bCs/>
                <w:sz w:val="20"/>
                <w:szCs w:val="20"/>
                <w:u w:val="single"/>
              </w:rPr>
              <w:t>What does it mean?</w:t>
            </w:r>
            <w:r w:rsidRPr="0006601A">
              <w:rPr>
                <w:rFonts w:ascii="Times New Roman" w:hAnsi="Times New Roman" w:cs="Times New Roman"/>
                <w:sz w:val="20"/>
                <w:szCs w:val="20"/>
              </w:rPr>
              <w:t> </w:t>
            </w:r>
          </w:p>
        </w:tc>
      </w:tr>
      <w:tr w:rsidR="00397E49" w:rsidRPr="0006601A" w14:paraId="7A11726C"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548DB7E2" w14:textId="77777777" w:rsidR="00397E49" w:rsidRPr="0006601A" w:rsidRDefault="00397E49" w:rsidP="00397E49">
            <w:pPr>
              <w:rPr>
                <w:rFonts w:ascii="Times New Roman" w:hAnsi="Times New Roman" w:cs="Times New Roman"/>
                <w:sz w:val="20"/>
                <w:szCs w:val="20"/>
              </w:rPr>
            </w:pPr>
            <w:r w:rsidRPr="0006601A">
              <w:rPr>
                <w:rFonts w:ascii="Times New Roman" w:hAnsi="Times New Roman" w:cs="Times New Roman"/>
                <w:sz w:val="20"/>
                <w:szCs w:val="20"/>
              </w:rPr>
              <w:t>The right to be informed </w:t>
            </w:r>
          </w:p>
        </w:tc>
        <w:tc>
          <w:tcPr>
            <w:tcW w:w="6168" w:type="dxa"/>
            <w:tcBorders>
              <w:top w:val="single" w:sz="6" w:space="0" w:color="auto"/>
              <w:left w:val="single" w:sz="6" w:space="0" w:color="auto"/>
              <w:bottom w:val="single" w:sz="6" w:space="0" w:color="auto"/>
              <w:right w:val="single" w:sz="6" w:space="0" w:color="auto"/>
            </w:tcBorders>
            <w:hideMark/>
          </w:tcPr>
          <w:p w14:paraId="5BD4496B" w14:textId="23087ECF" w:rsidR="00397E49" w:rsidRPr="0006601A" w:rsidRDefault="008417FD" w:rsidP="00397E49">
            <w:pPr>
              <w:rPr>
                <w:rFonts w:ascii="Times New Roman" w:hAnsi="Times New Roman" w:cs="Times New Roman"/>
                <w:sz w:val="20"/>
                <w:szCs w:val="20"/>
              </w:rPr>
            </w:pPr>
            <w:r w:rsidRPr="0006601A">
              <w:rPr>
                <w:rFonts w:ascii="Times New Roman" w:hAnsi="Times New Roman" w:cs="Times New Roman"/>
                <w:sz w:val="20"/>
                <w:szCs w:val="20"/>
              </w:rPr>
              <w:t>It enables you to be provided with clear and transparent information about how we use your information as outlined in this privacy notice.</w:t>
            </w:r>
          </w:p>
        </w:tc>
      </w:tr>
      <w:tr w:rsidR="00397E49" w:rsidRPr="0006601A" w14:paraId="2C301F0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A5F904D" w14:textId="77777777" w:rsidR="00397E49" w:rsidRPr="0006601A" w:rsidRDefault="00397E49" w:rsidP="00397E49">
            <w:pPr>
              <w:rPr>
                <w:rFonts w:ascii="Times New Roman" w:hAnsi="Times New Roman" w:cs="Times New Roman"/>
                <w:sz w:val="20"/>
                <w:szCs w:val="20"/>
              </w:rPr>
            </w:pPr>
            <w:r w:rsidRPr="0006601A">
              <w:rPr>
                <w:rFonts w:ascii="Times New Roman" w:hAnsi="Times New Roman" w:cs="Times New Roman"/>
                <w:sz w:val="20"/>
                <w:szCs w:val="20"/>
              </w:rPr>
              <w:t>The right of access </w:t>
            </w:r>
          </w:p>
        </w:tc>
        <w:tc>
          <w:tcPr>
            <w:tcW w:w="6168" w:type="dxa"/>
            <w:tcBorders>
              <w:top w:val="single" w:sz="6" w:space="0" w:color="auto"/>
              <w:left w:val="single" w:sz="6" w:space="0" w:color="auto"/>
              <w:bottom w:val="single" w:sz="6" w:space="0" w:color="auto"/>
              <w:right w:val="single" w:sz="6" w:space="0" w:color="auto"/>
            </w:tcBorders>
            <w:hideMark/>
          </w:tcPr>
          <w:p w14:paraId="0F2F7F37" w14:textId="6A1652FD" w:rsidR="00397E49" w:rsidRPr="0006601A" w:rsidRDefault="008417FD" w:rsidP="00397E49">
            <w:pPr>
              <w:rPr>
                <w:rFonts w:ascii="Times New Roman" w:hAnsi="Times New Roman" w:cs="Times New Roman"/>
                <w:sz w:val="20"/>
                <w:szCs w:val="20"/>
              </w:rPr>
            </w:pPr>
            <w:r w:rsidRPr="0006601A">
              <w:rPr>
                <w:rFonts w:ascii="Times New Roman" w:hAnsi="Times New Roman" w:cs="Times New Roman"/>
                <w:bCs/>
                <w:sz w:val="20"/>
                <w:szCs w:val="20"/>
              </w:rPr>
              <w:t>It enables you to obtain access to your information (if we’re processing it), and certain other information (</w:t>
            </w:r>
            <w:proofErr w:type="gramStart"/>
            <w:r w:rsidRPr="0006601A">
              <w:rPr>
                <w:rFonts w:ascii="Times New Roman" w:hAnsi="Times New Roman" w:cs="Times New Roman"/>
                <w:bCs/>
                <w:sz w:val="20"/>
                <w:szCs w:val="20"/>
              </w:rPr>
              <w:t>similar to</w:t>
            </w:r>
            <w:proofErr w:type="gramEnd"/>
            <w:r w:rsidRPr="0006601A">
              <w:rPr>
                <w:rFonts w:ascii="Times New Roman" w:hAnsi="Times New Roman" w:cs="Times New Roman"/>
                <w:bCs/>
                <w:sz w:val="20"/>
                <w:szCs w:val="20"/>
              </w:rPr>
              <w:t xml:space="preserve"> that provided in this privacy notice).</w:t>
            </w:r>
          </w:p>
        </w:tc>
      </w:tr>
      <w:tr w:rsidR="00397E49" w:rsidRPr="0006601A" w14:paraId="6C903679"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4D22EBF1" w14:textId="77777777" w:rsidR="00397E49" w:rsidRPr="0006601A" w:rsidRDefault="00397E49" w:rsidP="00397E49">
            <w:pPr>
              <w:rPr>
                <w:rFonts w:ascii="Times New Roman" w:hAnsi="Times New Roman" w:cs="Times New Roman"/>
                <w:sz w:val="20"/>
                <w:szCs w:val="20"/>
              </w:rPr>
            </w:pPr>
            <w:r w:rsidRPr="0006601A">
              <w:rPr>
                <w:rFonts w:ascii="Times New Roman" w:hAnsi="Times New Roman" w:cs="Times New Roman"/>
                <w:sz w:val="20"/>
                <w:szCs w:val="20"/>
              </w:rPr>
              <w:t>The right to rectification </w:t>
            </w:r>
          </w:p>
        </w:tc>
        <w:tc>
          <w:tcPr>
            <w:tcW w:w="6168" w:type="dxa"/>
            <w:tcBorders>
              <w:top w:val="single" w:sz="6" w:space="0" w:color="auto"/>
              <w:left w:val="single" w:sz="6" w:space="0" w:color="auto"/>
              <w:bottom w:val="single" w:sz="6" w:space="0" w:color="auto"/>
              <w:right w:val="single" w:sz="6" w:space="0" w:color="auto"/>
            </w:tcBorders>
            <w:hideMark/>
          </w:tcPr>
          <w:p w14:paraId="4FC25052" w14:textId="014EA31B" w:rsidR="00397E49" w:rsidRPr="0006601A" w:rsidRDefault="008417FD" w:rsidP="00397E49">
            <w:pPr>
              <w:rPr>
                <w:rFonts w:ascii="Times New Roman" w:hAnsi="Times New Roman" w:cs="Times New Roman"/>
                <w:sz w:val="20"/>
                <w:szCs w:val="20"/>
              </w:rPr>
            </w:pPr>
            <w:r w:rsidRPr="0006601A">
              <w:rPr>
                <w:rFonts w:ascii="Times New Roman" w:hAnsi="Times New Roman" w:cs="Times New Roman"/>
                <w:sz w:val="20"/>
                <w:szCs w:val="20"/>
              </w:rPr>
              <w:t>It enables you to have your information corrected if identified as inaccurate or incomplete.</w:t>
            </w:r>
          </w:p>
        </w:tc>
      </w:tr>
      <w:tr w:rsidR="00397E49" w:rsidRPr="0006601A" w14:paraId="1F571409" w14:textId="77777777" w:rsidTr="008417FD">
        <w:trPr>
          <w:trHeight w:val="300"/>
        </w:trPr>
        <w:tc>
          <w:tcPr>
            <w:tcW w:w="2480" w:type="dxa"/>
            <w:tcBorders>
              <w:top w:val="single" w:sz="6" w:space="0" w:color="auto"/>
              <w:left w:val="single" w:sz="6" w:space="0" w:color="auto"/>
              <w:bottom w:val="single" w:sz="6" w:space="0" w:color="auto"/>
              <w:right w:val="single" w:sz="6" w:space="0" w:color="auto"/>
            </w:tcBorders>
            <w:hideMark/>
          </w:tcPr>
          <w:p w14:paraId="7386B43E" w14:textId="77777777" w:rsidR="00397E49" w:rsidRPr="0006601A" w:rsidRDefault="00397E49" w:rsidP="00397E49">
            <w:pPr>
              <w:rPr>
                <w:rFonts w:ascii="Times New Roman" w:hAnsi="Times New Roman" w:cs="Times New Roman"/>
                <w:sz w:val="20"/>
                <w:szCs w:val="20"/>
              </w:rPr>
            </w:pPr>
            <w:r w:rsidRPr="0006601A">
              <w:rPr>
                <w:rFonts w:ascii="Times New Roman" w:hAnsi="Times New Roman" w:cs="Times New Roman"/>
                <w:sz w:val="20"/>
                <w:szCs w:val="20"/>
              </w:rPr>
              <w:t>The right to erasure </w:t>
            </w:r>
          </w:p>
        </w:tc>
        <w:tc>
          <w:tcPr>
            <w:tcW w:w="6168" w:type="dxa"/>
            <w:tcBorders>
              <w:top w:val="single" w:sz="6" w:space="0" w:color="auto"/>
              <w:left w:val="single" w:sz="6" w:space="0" w:color="auto"/>
              <w:bottom w:val="single" w:sz="6" w:space="0" w:color="auto"/>
              <w:right w:val="single" w:sz="6" w:space="0" w:color="auto"/>
            </w:tcBorders>
          </w:tcPr>
          <w:p w14:paraId="345AED87" w14:textId="723EA8A4" w:rsidR="00397E49" w:rsidRPr="0006601A" w:rsidRDefault="008417FD" w:rsidP="00397E49">
            <w:pPr>
              <w:rPr>
                <w:rFonts w:ascii="Times New Roman" w:hAnsi="Times New Roman" w:cs="Times New Roman"/>
                <w:sz w:val="20"/>
                <w:szCs w:val="20"/>
              </w:rPr>
            </w:pPr>
            <w:r w:rsidRPr="0006601A">
              <w:rPr>
                <w:rFonts w:ascii="Times New Roman" w:hAnsi="Times New Roman" w:cs="Times New Roman"/>
                <w:bCs/>
                <w:sz w:val="20"/>
                <w:szCs w:val="20"/>
              </w:rPr>
              <w:t>It enables you to request the deletion or removal of your information where, for example, there is no compelling reason for us to keep using it.</w:t>
            </w:r>
          </w:p>
        </w:tc>
      </w:tr>
      <w:tr w:rsidR="00397E49" w:rsidRPr="0006601A" w14:paraId="06279B10"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6AA85563" w14:textId="77777777" w:rsidR="00397E49" w:rsidRPr="0006601A" w:rsidRDefault="00397E49" w:rsidP="00397E49">
            <w:pPr>
              <w:rPr>
                <w:rFonts w:ascii="Times New Roman" w:hAnsi="Times New Roman" w:cs="Times New Roman"/>
                <w:sz w:val="20"/>
                <w:szCs w:val="20"/>
              </w:rPr>
            </w:pPr>
            <w:r w:rsidRPr="0006601A">
              <w:rPr>
                <w:rFonts w:ascii="Times New Roman" w:hAnsi="Times New Roman" w:cs="Times New Roman"/>
                <w:sz w:val="20"/>
                <w:szCs w:val="20"/>
              </w:rPr>
              <w:t>The right to object to processing </w:t>
            </w:r>
          </w:p>
        </w:tc>
        <w:tc>
          <w:tcPr>
            <w:tcW w:w="6168" w:type="dxa"/>
            <w:tcBorders>
              <w:top w:val="single" w:sz="6" w:space="0" w:color="auto"/>
              <w:left w:val="single" w:sz="6" w:space="0" w:color="auto"/>
              <w:bottom w:val="single" w:sz="6" w:space="0" w:color="auto"/>
              <w:right w:val="single" w:sz="6" w:space="0" w:color="auto"/>
            </w:tcBorders>
            <w:hideMark/>
          </w:tcPr>
          <w:p w14:paraId="56E0B90A" w14:textId="22BA75E0" w:rsidR="00397E49" w:rsidRPr="0006601A" w:rsidRDefault="008417FD" w:rsidP="00397E49">
            <w:pPr>
              <w:rPr>
                <w:rFonts w:ascii="Times New Roman" w:hAnsi="Times New Roman" w:cs="Times New Roman"/>
                <w:sz w:val="20"/>
                <w:szCs w:val="20"/>
              </w:rPr>
            </w:pPr>
            <w:r w:rsidRPr="0006601A">
              <w:rPr>
                <w:rFonts w:ascii="Times New Roman" w:hAnsi="Times New Roman" w:cs="Times New Roman"/>
                <w:bCs/>
                <w:sz w:val="20"/>
                <w:szCs w:val="20"/>
              </w:rPr>
              <w:t xml:space="preserve">It enables you to object to certain types of processing, including processing based on our legitimate interests. Please note that we may demonstrate that </w:t>
            </w:r>
            <w:r w:rsidRPr="0006601A">
              <w:rPr>
                <w:rFonts w:ascii="Times New Roman" w:hAnsi="Times New Roman" w:cs="Times New Roman"/>
                <w:bCs/>
                <w:sz w:val="20"/>
                <w:szCs w:val="20"/>
              </w:rPr>
              <w:lastRenderedPageBreak/>
              <w:t>we have legitimate grounds to process your information which may override your right.</w:t>
            </w:r>
          </w:p>
        </w:tc>
      </w:tr>
      <w:tr w:rsidR="00C45A0D" w:rsidRPr="0006601A" w14:paraId="262983AD"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1D9CA525" w14:textId="4F57D99C" w:rsidR="00C45A0D" w:rsidRPr="0006601A" w:rsidRDefault="00C45A0D" w:rsidP="00397E49">
            <w:pPr>
              <w:rPr>
                <w:rFonts w:ascii="Times New Roman" w:hAnsi="Times New Roman" w:cs="Times New Roman"/>
                <w:sz w:val="20"/>
                <w:szCs w:val="20"/>
              </w:rPr>
            </w:pPr>
            <w:r w:rsidRPr="0006601A">
              <w:rPr>
                <w:rFonts w:ascii="Times New Roman" w:hAnsi="Times New Roman" w:cs="Times New Roman"/>
                <w:sz w:val="20"/>
                <w:szCs w:val="20"/>
              </w:rPr>
              <w:lastRenderedPageBreak/>
              <w:t>The right to restriction of processing</w:t>
            </w:r>
          </w:p>
        </w:tc>
        <w:tc>
          <w:tcPr>
            <w:tcW w:w="6168" w:type="dxa"/>
            <w:tcBorders>
              <w:top w:val="single" w:sz="6" w:space="0" w:color="auto"/>
              <w:left w:val="single" w:sz="6" w:space="0" w:color="auto"/>
              <w:bottom w:val="single" w:sz="6" w:space="0" w:color="auto"/>
              <w:right w:val="single" w:sz="6" w:space="0" w:color="auto"/>
            </w:tcBorders>
          </w:tcPr>
          <w:p w14:paraId="1D782B80" w14:textId="34960315" w:rsidR="00C45A0D" w:rsidRPr="0006601A" w:rsidRDefault="000B094E" w:rsidP="00397E49">
            <w:pPr>
              <w:rPr>
                <w:rFonts w:ascii="Times New Roman" w:hAnsi="Times New Roman" w:cs="Times New Roman"/>
                <w:bCs/>
                <w:sz w:val="20"/>
                <w:szCs w:val="20"/>
              </w:rPr>
            </w:pPr>
            <w:r w:rsidRPr="0006601A">
              <w:rPr>
                <w:rFonts w:ascii="Times New Roman" w:hAnsi="Times New Roman" w:cs="Times New Roman"/>
                <w:bCs/>
                <w:sz w:val="20"/>
                <w:szCs w:val="20"/>
              </w:rPr>
              <w:t xml:space="preserve">It enables you to request the restriction of the processing of your information </w:t>
            </w:r>
            <w:r w:rsidR="00BB22DD" w:rsidRPr="0006601A">
              <w:rPr>
                <w:rFonts w:ascii="Times New Roman" w:hAnsi="Times New Roman" w:cs="Times New Roman"/>
                <w:bCs/>
                <w:sz w:val="20"/>
                <w:szCs w:val="20"/>
              </w:rPr>
              <w:t>in specific cases,</w:t>
            </w:r>
            <w:r w:rsidR="008A5535" w:rsidRPr="0006601A">
              <w:rPr>
                <w:rFonts w:ascii="Times New Roman" w:hAnsi="Times New Roman" w:cs="Times New Roman"/>
                <w:bCs/>
                <w:sz w:val="20"/>
                <w:szCs w:val="20"/>
              </w:rPr>
              <w:t xml:space="preserve"> for example,</w:t>
            </w:r>
            <w:r w:rsidR="00BB22DD" w:rsidRPr="0006601A">
              <w:rPr>
                <w:rFonts w:ascii="Times New Roman" w:hAnsi="Times New Roman" w:cs="Times New Roman"/>
                <w:bCs/>
                <w:sz w:val="20"/>
                <w:szCs w:val="20"/>
              </w:rPr>
              <w:t xml:space="preserve"> when</w:t>
            </w:r>
            <w:r w:rsidRPr="0006601A">
              <w:rPr>
                <w:rFonts w:ascii="Times New Roman" w:hAnsi="Times New Roman" w:cs="Times New Roman"/>
                <w:bCs/>
                <w:sz w:val="20"/>
                <w:szCs w:val="20"/>
              </w:rPr>
              <w:t xml:space="preserve"> you are challenging the accuracy of the information</w:t>
            </w:r>
            <w:r w:rsidR="00CB0BF1" w:rsidRPr="0006601A">
              <w:rPr>
                <w:rFonts w:ascii="Times New Roman" w:hAnsi="Times New Roman" w:cs="Times New Roman"/>
                <w:bCs/>
                <w:sz w:val="20"/>
                <w:szCs w:val="20"/>
              </w:rPr>
              <w:t>.</w:t>
            </w:r>
          </w:p>
        </w:tc>
      </w:tr>
      <w:tr w:rsidR="006F039B" w:rsidRPr="0006601A" w14:paraId="67F0ECB7"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557B95B4" w14:textId="6D8E200B" w:rsidR="006F039B" w:rsidRPr="0006601A" w:rsidRDefault="006F039B" w:rsidP="00397E49">
            <w:pPr>
              <w:rPr>
                <w:rFonts w:ascii="Times New Roman" w:hAnsi="Times New Roman" w:cs="Times New Roman"/>
                <w:sz w:val="20"/>
                <w:szCs w:val="20"/>
              </w:rPr>
            </w:pPr>
            <w:r w:rsidRPr="0006601A">
              <w:rPr>
                <w:rFonts w:ascii="Times New Roman" w:hAnsi="Times New Roman" w:cs="Times New Roman"/>
                <w:sz w:val="20"/>
                <w:szCs w:val="20"/>
              </w:rPr>
              <w:t>The right to data portability</w:t>
            </w:r>
          </w:p>
        </w:tc>
        <w:tc>
          <w:tcPr>
            <w:tcW w:w="6168" w:type="dxa"/>
            <w:tcBorders>
              <w:top w:val="single" w:sz="6" w:space="0" w:color="auto"/>
              <w:left w:val="single" w:sz="6" w:space="0" w:color="auto"/>
              <w:bottom w:val="single" w:sz="6" w:space="0" w:color="auto"/>
              <w:right w:val="single" w:sz="6" w:space="0" w:color="auto"/>
            </w:tcBorders>
          </w:tcPr>
          <w:p w14:paraId="012AF475" w14:textId="3A8ECE62" w:rsidR="006F039B" w:rsidRPr="0006601A" w:rsidRDefault="000F0FE1" w:rsidP="00397E49">
            <w:pPr>
              <w:rPr>
                <w:rFonts w:ascii="Times New Roman" w:hAnsi="Times New Roman" w:cs="Times New Roman"/>
                <w:bCs/>
                <w:sz w:val="20"/>
                <w:szCs w:val="20"/>
              </w:rPr>
            </w:pPr>
            <w:r w:rsidRPr="0006601A">
              <w:rPr>
                <w:rFonts w:ascii="Times New Roman" w:hAnsi="Times New Roman" w:cs="Times New Roman"/>
                <w:bCs/>
                <w:sz w:val="20"/>
                <w:szCs w:val="20"/>
              </w:rPr>
              <w:t>I</w:t>
            </w:r>
            <w:r w:rsidR="006F039B" w:rsidRPr="0006601A">
              <w:rPr>
                <w:rFonts w:ascii="Times New Roman" w:hAnsi="Times New Roman" w:cs="Times New Roman"/>
                <w:bCs/>
                <w:sz w:val="20"/>
                <w:szCs w:val="20"/>
              </w:rPr>
              <w:t>t enables you to receive your information in a structured, commonly used, and machine-readable format and to share it with a third party</w:t>
            </w:r>
            <w:r w:rsidR="003930CD" w:rsidRPr="0006601A">
              <w:rPr>
                <w:rFonts w:ascii="Times New Roman" w:hAnsi="Times New Roman" w:cs="Times New Roman"/>
                <w:bCs/>
                <w:sz w:val="20"/>
                <w:szCs w:val="20"/>
              </w:rPr>
              <w:t>.</w:t>
            </w:r>
          </w:p>
        </w:tc>
      </w:tr>
      <w:tr w:rsidR="00397E49" w:rsidRPr="0006601A" w14:paraId="20112E08"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387473E7" w14:textId="77777777" w:rsidR="00397E49" w:rsidRPr="0006601A" w:rsidRDefault="00397E49" w:rsidP="00397E49">
            <w:pPr>
              <w:rPr>
                <w:rFonts w:ascii="Times New Roman" w:hAnsi="Times New Roman" w:cs="Times New Roman"/>
                <w:sz w:val="20"/>
                <w:szCs w:val="20"/>
              </w:rPr>
            </w:pPr>
            <w:r w:rsidRPr="0006601A">
              <w:rPr>
                <w:rFonts w:ascii="Times New Roman" w:hAnsi="Times New Roman" w:cs="Times New Roman"/>
                <w:sz w:val="20"/>
                <w:szCs w:val="20"/>
              </w:rPr>
              <w:t>The right to lodge a complaint in relation to data protection matters </w:t>
            </w:r>
          </w:p>
        </w:tc>
        <w:tc>
          <w:tcPr>
            <w:tcW w:w="6168" w:type="dxa"/>
            <w:tcBorders>
              <w:top w:val="single" w:sz="6" w:space="0" w:color="auto"/>
              <w:left w:val="single" w:sz="6" w:space="0" w:color="auto"/>
              <w:bottom w:val="single" w:sz="6" w:space="0" w:color="auto"/>
              <w:right w:val="single" w:sz="6" w:space="0" w:color="auto"/>
            </w:tcBorders>
            <w:hideMark/>
          </w:tcPr>
          <w:p w14:paraId="378CB20F" w14:textId="2AF3F232" w:rsidR="008417FD" w:rsidRPr="0006601A" w:rsidRDefault="008417FD" w:rsidP="008417FD">
            <w:pPr>
              <w:rPr>
                <w:rFonts w:ascii="Times New Roman" w:hAnsi="Times New Roman" w:cs="Times New Roman"/>
                <w:bCs/>
                <w:sz w:val="20"/>
                <w:szCs w:val="20"/>
              </w:rPr>
            </w:pPr>
            <w:r w:rsidRPr="0006601A">
              <w:rPr>
                <w:rFonts w:ascii="Times New Roman" w:hAnsi="Times New Roman" w:cs="Times New Roman"/>
                <w:bCs/>
                <w:sz w:val="20"/>
                <w:szCs w:val="20"/>
              </w:rPr>
              <w:t>You can lodge a complaint to the data protection supervisory authority in your country. The complaint can also be lodged with the supervisory authority of the EU country</w:t>
            </w:r>
            <w:r w:rsidR="0058115A" w:rsidRPr="0006601A">
              <w:rPr>
                <w:rFonts w:ascii="Times New Roman" w:hAnsi="Times New Roman" w:cs="Times New Roman"/>
                <w:bCs/>
                <w:sz w:val="20"/>
                <w:szCs w:val="20"/>
              </w:rPr>
              <w:t xml:space="preserve"> or UK</w:t>
            </w:r>
            <w:r w:rsidRPr="0006601A">
              <w:rPr>
                <w:rFonts w:ascii="Times New Roman" w:hAnsi="Times New Roman" w:cs="Times New Roman"/>
                <w:bCs/>
                <w:sz w:val="20"/>
                <w:szCs w:val="20"/>
              </w:rPr>
              <w:t xml:space="preserve"> in which you have your habitual residence or work, or with the supervisory authority of the place where the alleged infringement took place.</w:t>
            </w:r>
          </w:p>
          <w:p w14:paraId="2A53E563" w14:textId="6252365C" w:rsidR="00396B19" w:rsidRPr="0006601A" w:rsidRDefault="00396B19" w:rsidP="008417FD">
            <w:pPr>
              <w:rPr>
                <w:rFonts w:ascii="Times New Roman" w:hAnsi="Times New Roman" w:cs="Times New Roman"/>
                <w:sz w:val="20"/>
                <w:szCs w:val="20"/>
              </w:rPr>
            </w:pPr>
            <w:r w:rsidRPr="0006601A">
              <w:rPr>
                <w:rFonts w:ascii="Times New Roman" w:hAnsi="Times New Roman" w:cs="Times New Roman"/>
                <w:bCs/>
                <w:sz w:val="20"/>
                <w:szCs w:val="20"/>
              </w:rPr>
              <w:t xml:space="preserve">A full list of data protection authorities in the EU is available here: </w:t>
            </w:r>
            <w:hyperlink r:id="rId17" w:history="1">
              <w:r w:rsidRPr="0006601A">
                <w:rPr>
                  <w:rStyle w:val="Hyperlink"/>
                  <w:rFonts w:ascii="Times New Roman" w:hAnsi="Times New Roman" w:cs="Times New Roman"/>
                  <w:bCs/>
                  <w:color w:val="auto"/>
                  <w:sz w:val="20"/>
                  <w:szCs w:val="20"/>
                </w:rPr>
                <w:t>https://www.edpb.europa.eu/about-edpb/about-edpb/members_en</w:t>
              </w:r>
            </w:hyperlink>
          </w:p>
          <w:p w14:paraId="582FA37A" w14:textId="197D4BEE" w:rsidR="0058115A" w:rsidRPr="0006601A" w:rsidRDefault="0058115A" w:rsidP="008417FD">
            <w:pPr>
              <w:rPr>
                <w:rFonts w:ascii="Times New Roman" w:hAnsi="Times New Roman" w:cs="Times New Roman"/>
                <w:bCs/>
                <w:sz w:val="20"/>
                <w:szCs w:val="20"/>
              </w:rPr>
            </w:pPr>
            <w:r w:rsidRPr="0006601A">
              <w:rPr>
                <w:rFonts w:ascii="Times New Roman" w:hAnsi="Times New Roman" w:cs="Times New Roman"/>
                <w:bCs/>
                <w:sz w:val="20"/>
                <w:szCs w:val="20"/>
              </w:rPr>
              <w:t xml:space="preserve">The ICO in the UK can be contacted here:  </w:t>
            </w:r>
            <w:hyperlink r:id="rId18" w:history="1">
              <w:r w:rsidRPr="0006601A">
                <w:rPr>
                  <w:rStyle w:val="Hyperlink"/>
                  <w:rFonts w:ascii="Times New Roman" w:hAnsi="Times New Roman" w:cs="Times New Roman"/>
                  <w:bCs/>
                  <w:color w:val="auto"/>
                  <w:sz w:val="20"/>
                  <w:szCs w:val="20"/>
                </w:rPr>
                <w:t>https://ico.org.uk/global/contact-us/</w:t>
              </w:r>
            </w:hyperlink>
            <w:r w:rsidRPr="0006601A">
              <w:rPr>
                <w:rFonts w:ascii="Times New Roman" w:hAnsi="Times New Roman" w:cs="Times New Roman"/>
                <w:bCs/>
                <w:sz w:val="20"/>
                <w:szCs w:val="20"/>
              </w:rPr>
              <w:t xml:space="preserve"> </w:t>
            </w:r>
          </w:p>
          <w:p w14:paraId="668F3C82" w14:textId="0FCE1FB1" w:rsidR="00397E49" w:rsidRPr="0006601A" w:rsidRDefault="008417FD" w:rsidP="008417FD">
            <w:pPr>
              <w:rPr>
                <w:rFonts w:ascii="Times New Roman" w:hAnsi="Times New Roman" w:cs="Times New Roman"/>
                <w:sz w:val="20"/>
                <w:szCs w:val="20"/>
              </w:rPr>
            </w:pPr>
            <w:r w:rsidRPr="0006601A">
              <w:rPr>
                <w:rFonts w:ascii="Times New Roman" w:hAnsi="Times New Roman" w:cs="Times New Roman"/>
                <w:bCs/>
                <w:sz w:val="20"/>
                <w:szCs w:val="20"/>
              </w:rPr>
              <w:t xml:space="preserve">However, if you have any concerns, we encourage that you raise them with us first so we can try to resolve them amicably, by contacting us at </w:t>
            </w:r>
            <w:hyperlink r:id="rId19" w:history="1">
              <w:r w:rsidRPr="0006601A">
                <w:rPr>
                  <w:rStyle w:val="Hyperlink"/>
                  <w:rFonts w:ascii="Times New Roman" w:hAnsi="Times New Roman" w:cs="Times New Roman"/>
                  <w:bCs/>
                  <w:color w:val="auto"/>
                  <w:sz w:val="20"/>
                  <w:szCs w:val="20"/>
                </w:rPr>
                <w:t>privacy@allwyn.com</w:t>
              </w:r>
            </w:hyperlink>
            <w:r w:rsidRPr="0006601A">
              <w:rPr>
                <w:rFonts w:ascii="Times New Roman" w:hAnsi="Times New Roman" w:cs="Times New Roman"/>
                <w:bCs/>
                <w:sz w:val="20"/>
                <w:szCs w:val="20"/>
                <w:u w:val="single"/>
              </w:rPr>
              <w:t>.</w:t>
            </w:r>
            <w:r w:rsidRPr="0006601A">
              <w:rPr>
                <w:rFonts w:ascii="Times New Roman" w:hAnsi="Times New Roman" w:cs="Times New Roman"/>
                <w:bCs/>
                <w:i/>
                <w:iCs/>
                <w:sz w:val="20"/>
                <w:szCs w:val="20"/>
                <w:u w:val="single"/>
              </w:rPr>
              <w:t xml:space="preserve"> </w:t>
            </w:r>
          </w:p>
        </w:tc>
      </w:tr>
      <w:tr w:rsidR="00397E49" w:rsidRPr="0006601A" w14:paraId="1FED5C03"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4E1FA479" w14:textId="77777777" w:rsidR="00397E49" w:rsidRPr="0006601A" w:rsidRDefault="00397E49" w:rsidP="00397E49">
            <w:pPr>
              <w:rPr>
                <w:rFonts w:ascii="Times New Roman" w:hAnsi="Times New Roman" w:cs="Times New Roman"/>
                <w:sz w:val="20"/>
                <w:szCs w:val="20"/>
              </w:rPr>
            </w:pPr>
            <w:r w:rsidRPr="0006601A">
              <w:rPr>
                <w:rFonts w:ascii="Times New Roman" w:hAnsi="Times New Roman" w:cs="Times New Roman"/>
                <w:sz w:val="20"/>
                <w:szCs w:val="20"/>
              </w:rPr>
              <w:t>The right to withdraw consent  </w:t>
            </w:r>
          </w:p>
        </w:tc>
        <w:tc>
          <w:tcPr>
            <w:tcW w:w="6168" w:type="dxa"/>
            <w:tcBorders>
              <w:top w:val="single" w:sz="6" w:space="0" w:color="auto"/>
              <w:left w:val="single" w:sz="6" w:space="0" w:color="auto"/>
              <w:bottom w:val="single" w:sz="6" w:space="0" w:color="auto"/>
              <w:right w:val="single" w:sz="6" w:space="0" w:color="auto"/>
            </w:tcBorders>
            <w:hideMark/>
          </w:tcPr>
          <w:p w14:paraId="2EF59F4F" w14:textId="68D89110" w:rsidR="00397E49" w:rsidRPr="0006601A" w:rsidRDefault="008417FD" w:rsidP="00397E49">
            <w:pPr>
              <w:rPr>
                <w:rFonts w:ascii="Times New Roman" w:hAnsi="Times New Roman" w:cs="Times New Roman"/>
                <w:sz w:val="20"/>
                <w:szCs w:val="20"/>
              </w:rPr>
            </w:pPr>
            <w:r w:rsidRPr="0006601A">
              <w:rPr>
                <w:rFonts w:ascii="Times New Roman" w:hAnsi="Times New Roman" w:cs="Times New Roman"/>
                <w:bCs/>
                <w:sz w:val="20"/>
                <w:szCs w:val="20"/>
              </w:rPr>
              <w:t>Where processing is based on consent, you have the right to withdraw your consent at any time, with effect for the future.  </w:t>
            </w:r>
          </w:p>
        </w:tc>
      </w:tr>
    </w:tbl>
    <w:p w14:paraId="20DDC3A5" w14:textId="77777777" w:rsidR="00FF1717" w:rsidRPr="0006601A" w:rsidRDefault="00FF1717" w:rsidP="00FF1717">
      <w:pPr>
        <w:rPr>
          <w:rFonts w:ascii="Times New Roman" w:hAnsi="Times New Roman" w:cs="Times New Roman"/>
          <w:sz w:val="20"/>
          <w:szCs w:val="20"/>
        </w:rPr>
      </w:pPr>
    </w:p>
    <w:p w14:paraId="465748E3" w14:textId="1D1140CA" w:rsidR="008314F9" w:rsidRPr="0006601A" w:rsidRDefault="00397E49" w:rsidP="00FF1717">
      <w:pPr>
        <w:rPr>
          <w:rFonts w:ascii="Times New Roman" w:hAnsi="Times New Roman" w:cs="Times New Roman"/>
          <w:sz w:val="20"/>
          <w:szCs w:val="20"/>
        </w:rPr>
      </w:pPr>
      <w:r w:rsidRPr="0006601A">
        <w:rPr>
          <w:rFonts w:ascii="Times New Roman" w:hAnsi="Times New Roman" w:cs="Times New Roman"/>
          <w:sz w:val="20"/>
          <w:szCs w:val="20"/>
        </w:rPr>
        <w:t xml:space="preserve">You may exercise any of the </w:t>
      </w:r>
      <w:proofErr w:type="gramStart"/>
      <w:r w:rsidRPr="0006601A">
        <w:rPr>
          <w:rFonts w:ascii="Times New Roman" w:hAnsi="Times New Roman" w:cs="Times New Roman"/>
          <w:sz w:val="20"/>
          <w:szCs w:val="20"/>
        </w:rPr>
        <w:t>aforementioned rights</w:t>
      </w:r>
      <w:proofErr w:type="gramEnd"/>
      <w:r w:rsidRPr="0006601A">
        <w:rPr>
          <w:rFonts w:ascii="Times New Roman" w:hAnsi="Times New Roman" w:cs="Times New Roman"/>
          <w:sz w:val="20"/>
          <w:szCs w:val="20"/>
        </w:rPr>
        <w:t xml:space="preserve"> by submitting a written request to Allwyn to </w:t>
      </w:r>
      <w:r w:rsidRPr="0006601A">
        <w:rPr>
          <w:rStyle w:val="Hyperlink"/>
          <w:rFonts w:ascii="Times New Roman" w:hAnsi="Times New Roman" w:cs="Times New Roman"/>
          <w:color w:val="auto"/>
          <w:sz w:val="20"/>
          <w:szCs w:val="20"/>
        </w:rPr>
        <w:t>privacy@allwyn.com</w:t>
      </w:r>
      <w:r w:rsidRPr="0006601A">
        <w:rPr>
          <w:rFonts w:ascii="Times New Roman" w:hAnsi="Times New Roman" w:cs="Times New Roman"/>
          <w:sz w:val="20"/>
          <w:szCs w:val="20"/>
          <w:u w:val="single"/>
        </w:rPr>
        <w:t>.</w:t>
      </w:r>
      <w:r w:rsidRPr="0006601A">
        <w:rPr>
          <w:rFonts w:ascii="Times New Roman" w:hAnsi="Times New Roman" w:cs="Times New Roman"/>
          <w:sz w:val="20"/>
          <w:szCs w:val="20"/>
        </w:rPr>
        <w:t> You may expect a reply to such a request within one (1) month following receipt. This period may be extended by two (2) additional months, if the complexity of your request or the overall number of requests received requires so. </w:t>
      </w:r>
    </w:p>
    <w:p w14:paraId="59CF0790" w14:textId="0BAE3732" w:rsidR="008A5AC3" w:rsidRPr="0006601A" w:rsidRDefault="008417FD">
      <w:pPr>
        <w:pStyle w:val="Heading2"/>
        <w:rPr>
          <w:rFonts w:ascii="Times New Roman" w:hAnsi="Times New Roman" w:cs="Times New Roman"/>
          <w:color w:val="auto"/>
          <w:sz w:val="20"/>
          <w:szCs w:val="20"/>
        </w:rPr>
      </w:pPr>
      <w:r w:rsidRPr="0006601A">
        <w:rPr>
          <w:rFonts w:ascii="Times New Roman" w:hAnsi="Times New Roman" w:cs="Times New Roman"/>
          <w:color w:val="auto"/>
          <w:sz w:val="20"/>
          <w:szCs w:val="20"/>
        </w:rPr>
        <w:t>6</w:t>
      </w:r>
      <w:r w:rsidR="00333AB1" w:rsidRPr="0006601A">
        <w:rPr>
          <w:rFonts w:ascii="Times New Roman" w:hAnsi="Times New Roman" w:cs="Times New Roman"/>
          <w:color w:val="auto"/>
          <w:sz w:val="20"/>
          <w:szCs w:val="20"/>
        </w:rPr>
        <w:t xml:space="preserve">. </w:t>
      </w:r>
      <w:r w:rsidR="00333AB1" w:rsidRPr="0006601A">
        <w:rPr>
          <w:rFonts w:ascii="Times New Roman" w:hAnsi="Times New Roman" w:cs="Times New Roman"/>
          <w:color w:val="auto"/>
          <w:sz w:val="20"/>
          <w:szCs w:val="20"/>
          <w:u w:val="single"/>
        </w:rPr>
        <w:t>Contact Us</w:t>
      </w:r>
    </w:p>
    <w:p w14:paraId="581F3517" w14:textId="77777777" w:rsidR="008417FD" w:rsidRPr="0006601A" w:rsidRDefault="00333AB1">
      <w:pPr>
        <w:rPr>
          <w:rFonts w:ascii="Times New Roman" w:hAnsi="Times New Roman" w:cs="Times New Roman"/>
          <w:sz w:val="20"/>
          <w:szCs w:val="20"/>
        </w:rPr>
      </w:pPr>
      <w:r w:rsidRPr="0006601A">
        <w:rPr>
          <w:rFonts w:ascii="Times New Roman" w:hAnsi="Times New Roman" w:cs="Times New Roman"/>
          <w:sz w:val="20"/>
          <w:szCs w:val="20"/>
        </w:rPr>
        <w:t xml:space="preserve">Should you require any further information on the processing of your personal data or have any queries with respect to your rights, please contact us at </w:t>
      </w:r>
      <w:hyperlink r:id="rId20" w:tgtFrame="_blank" w:history="1">
        <w:r w:rsidRPr="0006601A">
          <w:rPr>
            <w:rStyle w:val="Hyperlink"/>
            <w:rFonts w:ascii="Times New Roman" w:hAnsi="Times New Roman" w:cs="Times New Roman"/>
            <w:color w:val="auto"/>
            <w:sz w:val="20"/>
            <w:szCs w:val="20"/>
          </w:rPr>
          <w:t>privacy@allwyn.com</w:t>
        </w:r>
      </w:hyperlink>
      <w:r w:rsidRPr="0006601A">
        <w:rPr>
          <w:rFonts w:ascii="Times New Roman" w:hAnsi="Times New Roman" w:cs="Times New Roman"/>
          <w:sz w:val="20"/>
          <w:szCs w:val="20"/>
        </w:rPr>
        <w:t>. </w:t>
      </w:r>
    </w:p>
    <w:p w14:paraId="6C15AEBF" w14:textId="7758D2D7" w:rsidR="00D77D39" w:rsidRPr="0006601A" w:rsidRDefault="00AB38DD">
      <w:pPr>
        <w:rPr>
          <w:rFonts w:ascii="Times New Roman" w:hAnsi="Times New Roman" w:cs="Times New Roman"/>
          <w:sz w:val="20"/>
          <w:szCs w:val="20"/>
        </w:rPr>
      </w:pPr>
      <w:r w:rsidRPr="0006601A">
        <w:rPr>
          <w:rFonts w:ascii="Times New Roman" w:hAnsi="Times New Roman" w:cs="Times New Roman"/>
          <w:sz w:val="20"/>
          <w:szCs w:val="20"/>
        </w:rPr>
        <w:t>Last updated: June 2026</w:t>
      </w:r>
    </w:p>
    <w:sectPr w:rsidR="00D77D39" w:rsidRPr="0006601A" w:rsidSect="00034616">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C13D64" w14:textId="77777777" w:rsidR="009B66F1" w:rsidRDefault="009B66F1" w:rsidP="008417FD">
      <w:pPr>
        <w:spacing w:after="0" w:line="240" w:lineRule="auto"/>
      </w:pPr>
      <w:r>
        <w:separator/>
      </w:r>
    </w:p>
  </w:endnote>
  <w:endnote w:type="continuationSeparator" w:id="0">
    <w:p w14:paraId="3DBF5F75" w14:textId="77777777" w:rsidR="009B66F1" w:rsidRDefault="009B66F1" w:rsidP="0084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D029EF" w14:textId="77777777" w:rsidR="00A90FD9" w:rsidRDefault="00A90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021012894"/>
      <w:docPartObj>
        <w:docPartGallery w:val="Page Numbers (Bottom of Page)"/>
        <w:docPartUnique/>
      </w:docPartObj>
    </w:sdtPr>
    <w:sdtEndPr>
      <w:rPr>
        <w:noProof/>
      </w:rPr>
    </w:sdtEndPr>
    <w:sdtContent>
      <w:p w14:paraId="0B2EE0B8" w14:textId="350FD45F" w:rsidR="008417FD" w:rsidRDefault="008417FD">
        <w:pPr>
          <w:pStyle w:val="Footer"/>
          <w:jc w:val="right"/>
        </w:pPr>
        <w:r w:rsidRPr="008417FD">
          <w:rPr>
            <w:rFonts w:ascii="Times New Roman" w:hAnsi="Times New Roman" w:cs="Times New Roman"/>
            <w:sz w:val="16"/>
            <w:szCs w:val="16"/>
          </w:rPr>
          <w:fldChar w:fldCharType="begin"/>
        </w:r>
        <w:r w:rsidRPr="008417FD">
          <w:rPr>
            <w:rFonts w:ascii="Times New Roman" w:hAnsi="Times New Roman" w:cs="Times New Roman"/>
            <w:sz w:val="16"/>
            <w:szCs w:val="16"/>
          </w:rPr>
          <w:instrText xml:space="preserve"> PAGE   \* MERGEFORMAT </w:instrText>
        </w:r>
        <w:r w:rsidRPr="008417FD">
          <w:rPr>
            <w:rFonts w:ascii="Times New Roman" w:hAnsi="Times New Roman" w:cs="Times New Roman"/>
            <w:sz w:val="16"/>
            <w:szCs w:val="16"/>
          </w:rPr>
          <w:fldChar w:fldCharType="separate"/>
        </w:r>
        <w:r w:rsidRPr="008417FD">
          <w:rPr>
            <w:rFonts w:ascii="Times New Roman" w:hAnsi="Times New Roman" w:cs="Times New Roman"/>
            <w:noProof/>
            <w:sz w:val="16"/>
            <w:szCs w:val="16"/>
          </w:rPr>
          <w:t>2</w:t>
        </w:r>
        <w:r w:rsidRPr="008417FD">
          <w:rPr>
            <w:rFonts w:ascii="Times New Roman" w:hAnsi="Times New Roman" w:cs="Times New Roman"/>
            <w:noProof/>
            <w:sz w:val="16"/>
            <w:szCs w:val="16"/>
          </w:rPr>
          <w:fldChar w:fldCharType="end"/>
        </w:r>
      </w:p>
    </w:sdtContent>
  </w:sdt>
  <w:p w14:paraId="16584E6D" w14:textId="77777777" w:rsidR="008417FD" w:rsidRDefault="00841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37CAB2" w14:textId="77777777" w:rsidR="00A90FD9" w:rsidRDefault="00A90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63C918" w14:textId="77777777" w:rsidR="009B66F1" w:rsidRDefault="009B66F1" w:rsidP="008417FD">
      <w:pPr>
        <w:spacing w:after="0" w:line="240" w:lineRule="auto"/>
      </w:pPr>
      <w:r>
        <w:separator/>
      </w:r>
    </w:p>
  </w:footnote>
  <w:footnote w:type="continuationSeparator" w:id="0">
    <w:p w14:paraId="4D9B0A9A" w14:textId="77777777" w:rsidR="009B66F1" w:rsidRDefault="009B66F1" w:rsidP="0084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371B73" w14:textId="77777777" w:rsidR="00A90FD9" w:rsidRDefault="00A90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218D10" w14:textId="2F63CA8B" w:rsidR="00A90FD9" w:rsidRDefault="00A90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811B16" w14:textId="77777777" w:rsidR="00A90FD9" w:rsidRDefault="00A90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0B0F12"/>
    <w:multiLevelType w:val="hybridMultilevel"/>
    <w:tmpl w:val="92AC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B4882"/>
    <w:multiLevelType w:val="hybridMultilevel"/>
    <w:tmpl w:val="EAF0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57F1A"/>
    <w:multiLevelType w:val="hybridMultilevel"/>
    <w:tmpl w:val="A95CA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125EF2"/>
    <w:multiLevelType w:val="hybridMultilevel"/>
    <w:tmpl w:val="5714F1AA"/>
    <w:lvl w:ilvl="0" w:tplc="B29EC8B4">
      <w:start w:val="1"/>
      <w:numFmt w:val="decimal"/>
      <w:lvlText w:val="%1)"/>
      <w:lvlJc w:val="left"/>
      <w:pPr>
        <w:ind w:left="1020" w:hanging="360"/>
      </w:pPr>
    </w:lvl>
    <w:lvl w:ilvl="1" w:tplc="229C307C">
      <w:start w:val="1"/>
      <w:numFmt w:val="decimal"/>
      <w:lvlText w:val="%2)"/>
      <w:lvlJc w:val="left"/>
      <w:pPr>
        <w:ind w:left="1020" w:hanging="360"/>
      </w:pPr>
    </w:lvl>
    <w:lvl w:ilvl="2" w:tplc="7D187BE8">
      <w:start w:val="1"/>
      <w:numFmt w:val="decimal"/>
      <w:lvlText w:val="%3)"/>
      <w:lvlJc w:val="left"/>
      <w:pPr>
        <w:ind w:left="1020" w:hanging="360"/>
      </w:pPr>
    </w:lvl>
    <w:lvl w:ilvl="3" w:tplc="E90864D6">
      <w:start w:val="1"/>
      <w:numFmt w:val="decimal"/>
      <w:lvlText w:val="%4)"/>
      <w:lvlJc w:val="left"/>
      <w:pPr>
        <w:ind w:left="1020" w:hanging="360"/>
      </w:pPr>
    </w:lvl>
    <w:lvl w:ilvl="4" w:tplc="C9EC14B4">
      <w:start w:val="1"/>
      <w:numFmt w:val="decimal"/>
      <w:lvlText w:val="%5)"/>
      <w:lvlJc w:val="left"/>
      <w:pPr>
        <w:ind w:left="1020" w:hanging="360"/>
      </w:pPr>
    </w:lvl>
    <w:lvl w:ilvl="5" w:tplc="7F763326">
      <w:start w:val="1"/>
      <w:numFmt w:val="decimal"/>
      <w:lvlText w:val="%6)"/>
      <w:lvlJc w:val="left"/>
      <w:pPr>
        <w:ind w:left="1020" w:hanging="360"/>
      </w:pPr>
    </w:lvl>
    <w:lvl w:ilvl="6" w:tplc="8EDE5912">
      <w:start w:val="1"/>
      <w:numFmt w:val="decimal"/>
      <w:lvlText w:val="%7)"/>
      <w:lvlJc w:val="left"/>
      <w:pPr>
        <w:ind w:left="1020" w:hanging="360"/>
      </w:pPr>
    </w:lvl>
    <w:lvl w:ilvl="7" w:tplc="72802F44">
      <w:start w:val="1"/>
      <w:numFmt w:val="decimal"/>
      <w:lvlText w:val="%8)"/>
      <w:lvlJc w:val="left"/>
      <w:pPr>
        <w:ind w:left="1020" w:hanging="360"/>
      </w:pPr>
    </w:lvl>
    <w:lvl w:ilvl="8" w:tplc="BB509716">
      <w:start w:val="1"/>
      <w:numFmt w:val="decimal"/>
      <w:lvlText w:val="%9)"/>
      <w:lvlJc w:val="left"/>
      <w:pPr>
        <w:ind w:left="1020" w:hanging="360"/>
      </w:pPr>
    </w:lvl>
  </w:abstractNum>
  <w:abstractNum w:abstractNumId="13" w15:restartNumberingAfterBreak="0">
    <w:nsid w:val="5F4A686A"/>
    <w:multiLevelType w:val="hybridMultilevel"/>
    <w:tmpl w:val="FC98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B33DC"/>
    <w:multiLevelType w:val="hybridMultilevel"/>
    <w:tmpl w:val="9902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7486C"/>
    <w:multiLevelType w:val="hybridMultilevel"/>
    <w:tmpl w:val="34A2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340888">
    <w:abstractNumId w:val="8"/>
  </w:num>
  <w:num w:numId="2" w16cid:durableId="1742216622">
    <w:abstractNumId w:val="6"/>
  </w:num>
  <w:num w:numId="3" w16cid:durableId="1173179405">
    <w:abstractNumId w:val="5"/>
  </w:num>
  <w:num w:numId="4" w16cid:durableId="701059150">
    <w:abstractNumId w:val="4"/>
  </w:num>
  <w:num w:numId="5" w16cid:durableId="1443455738">
    <w:abstractNumId w:val="7"/>
  </w:num>
  <w:num w:numId="6" w16cid:durableId="1571230509">
    <w:abstractNumId w:val="3"/>
  </w:num>
  <w:num w:numId="7" w16cid:durableId="190726856">
    <w:abstractNumId w:val="2"/>
  </w:num>
  <w:num w:numId="8" w16cid:durableId="553586528">
    <w:abstractNumId w:val="1"/>
  </w:num>
  <w:num w:numId="9" w16cid:durableId="27072198">
    <w:abstractNumId w:val="0"/>
  </w:num>
  <w:num w:numId="10" w16cid:durableId="1271202606">
    <w:abstractNumId w:val="12"/>
  </w:num>
  <w:num w:numId="11" w16cid:durableId="1132406074">
    <w:abstractNumId w:val="14"/>
  </w:num>
  <w:num w:numId="12" w16cid:durableId="644748979">
    <w:abstractNumId w:val="15"/>
  </w:num>
  <w:num w:numId="13" w16cid:durableId="2068532991">
    <w:abstractNumId w:val="13"/>
  </w:num>
  <w:num w:numId="14" w16cid:durableId="1942952859">
    <w:abstractNumId w:val="10"/>
  </w:num>
  <w:num w:numId="15" w16cid:durableId="290596934">
    <w:abstractNumId w:val="11"/>
  </w:num>
  <w:num w:numId="16" w16cid:durableId="1433743563">
    <w:abstractNumId w:val="9"/>
  </w:num>
  <w:num w:numId="17" w16cid:durableId="792021336">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B47730"/>
    <w:rsid w:val="0002058E"/>
    <w:rsid w:val="00034616"/>
    <w:rsid w:val="000413BF"/>
    <w:rsid w:val="000449E7"/>
    <w:rsid w:val="0006063C"/>
    <w:rsid w:val="0006281C"/>
    <w:rsid w:val="0006601A"/>
    <w:rsid w:val="0007073E"/>
    <w:rsid w:val="000A528D"/>
    <w:rsid w:val="000A578E"/>
    <w:rsid w:val="000B094E"/>
    <w:rsid w:val="000C67EE"/>
    <w:rsid w:val="000E4E42"/>
    <w:rsid w:val="000E5515"/>
    <w:rsid w:val="000F0FE1"/>
    <w:rsid w:val="000F6905"/>
    <w:rsid w:val="00101DEE"/>
    <w:rsid w:val="00102578"/>
    <w:rsid w:val="001403B1"/>
    <w:rsid w:val="001501C0"/>
    <w:rsid w:val="0015074B"/>
    <w:rsid w:val="001638D1"/>
    <w:rsid w:val="001659FA"/>
    <w:rsid w:val="00170FE2"/>
    <w:rsid w:val="00171BEF"/>
    <w:rsid w:val="00175C67"/>
    <w:rsid w:val="00183D8C"/>
    <w:rsid w:val="00190410"/>
    <w:rsid w:val="00192F35"/>
    <w:rsid w:val="0019549C"/>
    <w:rsid w:val="001A0E34"/>
    <w:rsid w:val="001A165E"/>
    <w:rsid w:val="001B2C51"/>
    <w:rsid w:val="001B3DB1"/>
    <w:rsid w:val="001C11E5"/>
    <w:rsid w:val="001C323F"/>
    <w:rsid w:val="001C6774"/>
    <w:rsid w:val="001D560B"/>
    <w:rsid w:val="001D7E0A"/>
    <w:rsid w:val="0021693F"/>
    <w:rsid w:val="002178E4"/>
    <w:rsid w:val="00231F55"/>
    <w:rsid w:val="00233869"/>
    <w:rsid w:val="00236B0B"/>
    <w:rsid w:val="00237E67"/>
    <w:rsid w:val="002456AB"/>
    <w:rsid w:val="002468B0"/>
    <w:rsid w:val="00253809"/>
    <w:rsid w:val="002649CD"/>
    <w:rsid w:val="002662EE"/>
    <w:rsid w:val="002719A6"/>
    <w:rsid w:val="00275DAE"/>
    <w:rsid w:val="0029639D"/>
    <w:rsid w:val="002B0690"/>
    <w:rsid w:val="002C605A"/>
    <w:rsid w:val="002C7F3C"/>
    <w:rsid w:val="002D0AF3"/>
    <w:rsid w:val="002E07E9"/>
    <w:rsid w:val="002E32B0"/>
    <w:rsid w:val="002F2662"/>
    <w:rsid w:val="003170A6"/>
    <w:rsid w:val="00326F90"/>
    <w:rsid w:val="00333AB1"/>
    <w:rsid w:val="0035651B"/>
    <w:rsid w:val="00367B77"/>
    <w:rsid w:val="003801FC"/>
    <w:rsid w:val="003930CD"/>
    <w:rsid w:val="00396B19"/>
    <w:rsid w:val="00397E49"/>
    <w:rsid w:val="003B2030"/>
    <w:rsid w:val="003C1650"/>
    <w:rsid w:val="003C7D28"/>
    <w:rsid w:val="003D0C80"/>
    <w:rsid w:val="00403A32"/>
    <w:rsid w:val="00426B78"/>
    <w:rsid w:val="00427891"/>
    <w:rsid w:val="00440C3C"/>
    <w:rsid w:val="00446C7F"/>
    <w:rsid w:val="004526F4"/>
    <w:rsid w:val="00461F14"/>
    <w:rsid w:val="00467493"/>
    <w:rsid w:val="00470A5C"/>
    <w:rsid w:val="00471A33"/>
    <w:rsid w:val="004743A2"/>
    <w:rsid w:val="00477C23"/>
    <w:rsid w:val="00487C7B"/>
    <w:rsid w:val="00490D53"/>
    <w:rsid w:val="00495C69"/>
    <w:rsid w:val="004A4809"/>
    <w:rsid w:val="004B65A5"/>
    <w:rsid w:val="004C3C84"/>
    <w:rsid w:val="004D786C"/>
    <w:rsid w:val="004E0B99"/>
    <w:rsid w:val="004E5128"/>
    <w:rsid w:val="004E6DBB"/>
    <w:rsid w:val="00500FF8"/>
    <w:rsid w:val="005177B2"/>
    <w:rsid w:val="00525124"/>
    <w:rsid w:val="00525E03"/>
    <w:rsid w:val="00527D22"/>
    <w:rsid w:val="00535DA0"/>
    <w:rsid w:val="00542452"/>
    <w:rsid w:val="00543E57"/>
    <w:rsid w:val="00556723"/>
    <w:rsid w:val="005575B9"/>
    <w:rsid w:val="00562713"/>
    <w:rsid w:val="005728AB"/>
    <w:rsid w:val="00573D8D"/>
    <w:rsid w:val="00574BC2"/>
    <w:rsid w:val="0058115A"/>
    <w:rsid w:val="00597962"/>
    <w:rsid w:val="005A32AF"/>
    <w:rsid w:val="005B58E8"/>
    <w:rsid w:val="005C0FBF"/>
    <w:rsid w:val="005C23E1"/>
    <w:rsid w:val="005C2F5C"/>
    <w:rsid w:val="005C5347"/>
    <w:rsid w:val="005E2874"/>
    <w:rsid w:val="005F3D64"/>
    <w:rsid w:val="005F4601"/>
    <w:rsid w:val="006113DD"/>
    <w:rsid w:val="00613A76"/>
    <w:rsid w:val="006168AA"/>
    <w:rsid w:val="0062666D"/>
    <w:rsid w:val="00626887"/>
    <w:rsid w:val="00642412"/>
    <w:rsid w:val="00644927"/>
    <w:rsid w:val="0065201D"/>
    <w:rsid w:val="00652A74"/>
    <w:rsid w:val="0067617B"/>
    <w:rsid w:val="00680559"/>
    <w:rsid w:val="00680CF2"/>
    <w:rsid w:val="006814C0"/>
    <w:rsid w:val="006A40A1"/>
    <w:rsid w:val="006C7AE6"/>
    <w:rsid w:val="006E302E"/>
    <w:rsid w:val="006E3AC9"/>
    <w:rsid w:val="006E4CE3"/>
    <w:rsid w:val="006F039B"/>
    <w:rsid w:val="006F391A"/>
    <w:rsid w:val="006F5096"/>
    <w:rsid w:val="007034E3"/>
    <w:rsid w:val="00704A69"/>
    <w:rsid w:val="00713212"/>
    <w:rsid w:val="00714EEE"/>
    <w:rsid w:val="00724910"/>
    <w:rsid w:val="007334BD"/>
    <w:rsid w:val="00755EA4"/>
    <w:rsid w:val="007757FD"/>
    <w:rsid w:val="007A7ADE"/>
    <w:rsid w:val="007B527F"/>
    <w:rsid w:val="007B6575"/>
    <w:rsid w:val="007C1A92"/>
    <w:rsid w:val="007E656F"/>
    <w:rsid w:val="007F3B1E"/>
    <w:rsid w:val="007F5197"/>
    <w:rsid w:val="00827AFB"/>
    <w:rsid w:val="008314F9"/>
    <w:rsid w:val="008417FD"/>
    <w:rsid w:val="00842B79"/>
    <w:rsid w:val="00842E33"/>
    <w:rsid w:val="00860D04"/>
    <w:rsid w:val="008704B9"/>
    <w:rsid w:val="00880EF6"/>
    <w:rsid w:val="008A3F14"/>
    <w:rsid w:val="008A5535"/>
    <w:rsid w:val="008A5AC3"/>
    <w:rsid w:val="008A6410"/>
    <w:rsid w:val="008B02E5"/>
    <w:rsid w:val="008D3258"/>
    <w:rsid w:val="009056CF"/>
    <w:rsid w:val="00905710"/>
    <w:rsid w:val="00914F3E"/>
    <w:rsid w:val="00916403"/>
    <w:rsid w:val="0092700A"/>
    <w:rsid w:val="00940FFD"/>
    <w:rsid w:val="00951F30"/>
    <w:rsid w:val="00963034"/>
    <w:rsid w:val="00977FCE"/>
    <w:rsid w:val="00982378"/>
    <w:rsid w:val="0098240E"/>
    <w:rsid w:val="00992E8E"/>
    <w:rsid w:val="009939A7"/>
    <w:rsid w:val="009A2564"/>
    <w:rsid w:val="009B1F8E"/>
    <w:rsid w:val="009B3858"/>
    <w:rsid w:val="009B66F1"/>
    <w:rsid w:val="009C6C79"/>
    <w:rsid w:val="009D533C"/>
    <w:rsid w:val="009F5626"/>
    <w:rsid w:val="009F634B"/>
    <w:rsid w:val="00A10501"/>
    <w:rsid w:val="00A22314"/>
    <w:rsid w:val="00A3110B"/>
    <w:rsid w:val="00A369DB"/>
    <w:rsid w:val="00A44387"/>
    <w:rsid w:val="00A626DC"/>
    <w:rsid w:val="00A65B95"/>
    <w:rsid w:val="00A6727B"/>
    <w:rsid w:val="00A67E99"/>
    <w:rsid w:val="00A90FD9"/>
    <w:rsid w:val="00A978CA"/>
    <w:rsid w:val="00AA1463"/>
    <w:rsid w:val="00AA1D8D"/>
    <w:rsid w:val="00AB08F7"/>
    <w:rsid w:val="00AB25B0"/>
    <w:rsid w:val="00AB38DD"/>
    <w:rsid w:val="00AB56D3"/>
    <w:rsid w:val="00AB6B6B"/>
    <w:rsid w:val="00AD5AE5"/>
    <w:rsid w:val="00AD601E"/>
    <w:rsid w:val="00AE29C2"/>
    <w:rsid w:val="00AF19BC"/>
    <w:rsid w:val="00AF6EE8"/>
    <w:rsid w:val="00B0073E"/>
    <w:rsid w:val="00B163F2"/>
    <w:rsid w:val="00B17E3C"/>
    <w:rsid w:val="00B377E2"/>
    <w:rsid w:val="00B43CBE"/>
    <w:rsid w:val="00B47730"/>
    <w:rsid w:val="00B606D3"/>
    <w:rsid w:val="00B613C7"/>
    <w:rsid w:val="00B73CD3"/>
    <w:rsid w:val="00B7544A"/>
    <w:rsid w:val="00B75670"/>
    <w:rsid w:val="00B83B5D"/>
    <w:rsid w:val="00B923A1"/>
    <w:rsid w:val="00BA6366"/>
    <w:rsid w:val="00BB22DD"/>
    <w:rsid w:val="00BB344C"/>
    <w:rsid w:val="00BC5BDF"/>
    <w:rsid w:val="00BD28B8"/>
    <w:rsid w:val="00BE521A"/>
    <w:rsid w:val="00BF4402"/>
    <w:rsid w:val="00BF6CCB"/>
    <w:rsid w:val="00C0270B"/>
    <w:rsid w:val="00C23DFC"/>
    <w:rsid w:val="00C2404A"/>
    <w:rsid w:val="00C307AA"/>
    <w:rsid w:val="00C45A0D"/>
    <w:rsid w:val="00C53B5F"/>
    <w:rsid w:val="00C67D80"/>
    <w:rsid w:val="00C76B23"/>
    <w:rsid w:val="00C8453F"/>
    <w:rsid w:val="00C93215"/>
    <w:rsid w:val="00CA705D"/>
    <w:rsid w:val="00CB0664"/>
    <w:rsid w:val="00CB0BF1"/>
    <w:rsid w:val="00CB252C"/>
    <w:rsid w:val="00CB5A2E"/>
    <w:rsid w:val="00CC1E73"/>
    <w:rsid w:val="00CC3938"/>
    <w:rsid w:val="00CC5850"/>
    <w:rsid w:val="00CD5F2A"/>
    <w:rsid w:val="00CF5616"/>
    <w:rsid w:val="00D078E7"/>
    <w:rsid w:val="00D13D65"/>
    <w:rsid w:val="00D254F2"/>
    <w:rsid w:val="00D25CA9"/>
    <w:rsid w:val="00D32130"/>
    <w:rsid w:val="00D34663"/>
    <w:rsid w:val="00D358AE"/>
    <w:rsid w:val="00D475E2"/>
    <w:rsid w:val="00D52638"/>
    <w:rsid w:val="00D61739"/>
    <w:rsid w:val="00D63CCA"/>
    <w:rsid w:val="00D66A57"/>
    <w:rsid w:val="00D66DE3"/>
    <w:rsid w:val="00D74EC7"/>
    <w:rsid w:val="00D77D39"/>
    <w:rsid w:val="00DD42F7"/>
    <w:rsid w:val="00DE53BC"/>
    <w:rsid w:val="00E07C70"/>
    <w:rsid w:val="00E15E50"/>
    <w:rsid w:val="00E32801"/>
    <w:rsid w:val="00E431B8"/>
    <w:rsid w:val="00E450EE"/>
    <w:rsid w:val="00E46D93"/>
    <w:rsid w:val="00E53E30"/>
    <w:rsid w:val="00E76C26"/>
    <w:rsid w:val="00E846BF"/>
    <w:rsid w:val="00E93066"/>
    <w:rsid w:val="00E93F95"/>
    <w:rsid w:val="00E96482"/>
    <w:rsid w:val="00E96B1A"/>
    <w:rsid w:val="00EB07A4"/>
    <w:rsid w:val="00EC36E8"/>
    <w:rsid w:val="00EF004B"/>
    <w:rsid w:val="00EF2918"/>
    <w:rsid w:val="00EF6B1C"/>
    <w:rsid w:val="00F04BC2"/>
    <w:rsid w:val="00F06126"/>
    <w:rsid w:val="00F52A63"/>
    <w:rsid w:val="00F565B9"/>
    <w:rsid w:val="00F6375C"/>
    <w:rsid w:val="00F65A8C"/>
    <w:rsid w:val="00F66E49"/>
    <w:rsid w:val="00F74AB1"/>
    <w:rsid w:val="00F97861"/>
    <w:rsid w:val="00FB07F8"/>
    <w:rsid w:val="00FC2E4C"/>
    <w:rsid w:val="00FC693F"/>
    <w:rsid w:val="00FD71CD"/>
    <w:rsid w:val="00FE1736"/>
    <w:rsid w:val="00FE54E8"/>
    <w:rsid w:val="00FE57C9"/>
    <w:rsid w:val="00FF1717"/>
    <w:rsid w:val="06EC63AC"/>
    <w:rsid w:val="0A53D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E2447"/>
  <w14:defaultImageDpi w14:val="300"/>
  <w15:docId w15:val="{A6B077F1-8A1F-42CB-B774-1FAAB4B0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E53E30"/>
    <w:rPr>
      <w:sz w:val="16"/>
      <w:szCs w:val="16"/>
    </w:rPr>
  </w:style>
  <w:style w:type="paragraph" w:styleId="CommentText">
    <w:name w:val="annotation text"/>
    <w:basedOn w:val="Normal"/>
    <w:link w:val="CommentTextChar"/>
    <w:uiPriority w:val="99"/>
    <w:unhideWhenUsed/>
    <w:rsid w:val="00E53E30"/>
    <w:pPr>
      <w:spacing w:line="240" w:lineRule="auto"/>
    </w:pPr>
    <w:rPr>
      <w:sz w:val="20"/>
      <w:szCs w:val="20"/>
    </w:rPr>
  </w:style>
  <w:style w:type="character" w:customStyle="1" w:styleId="CommentTextChar">
    <w:name w:val="Comment Text Char"/>
    <w:basedOn w:val="DefaultParagraphFont"/>
    <w:link w:val="CommentText"/>
    <w:uiPriority w:val="99"/>
    <w:rsid w:val="00E53E30"/>
    <w:rPr>
      <w:sz w:val="20"/>
      <w:szCs w:val="20"/>
    </w:rPr>
  </w:style>
  <w:style w:type="paragraph" w:styleId="CommentSubject">
    <w:name w:val="annotation subject"/>
    <w:basedOn w:val="CommentText"/>
    <w:next w:val="CommentText"/>
    <w:link w:val="CommentSubjectChar"/>
    <w:uiPriority w:val="99"/>
    <w:semiHidden/>
    <w:unhideWhenUsed/>
    <w:rsid w:val="00E53E30"/>
    <w:rPr>
      <w:b/>
      <w:bCs/>
    </w:rPr>
  </w:style>
  <w:style w:type="character" w:customStyle="1" w:styleId="CommentSubjectChar">
    <w:name w:val="Comment Subject Char"/>
    <w:basedOn w:val="CommentTextChar"/>
    <w:link w:val="CommentSubject"/>
    <w:uiPriority w:val="99"/>
    <w:semiHidden/>
    <w:rsid w:val="00E53E30"/>
    <w:rPr>
      <w:b/>
      <w:bCs/>
      <w:sz w:val="20"/>
      <w:szCs w:val="20"/>
    </w:rPr>
  </w:style>
  <w:style w:type="table" w:styleId="GridTable2-Accent1">
    <w:name w:val="Grid Table 2 Accent 1"/>
    <w:basedOn w:val="TableNormal"/>
    <w:uiPriority w:val="47"/>
    <w:rsid w:val="004E0B9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4E0B9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26B78"/>
    <w:rPr>
      <w:color w:val="0000FF" w:themeColor="hyperlink"/>
      <w:u w:val="single"/>
    </w:rPr>
  </w:style>
  <w:style w:type="character" w:styleId="UnresolvedMention">
    <w:name w:val="Unresolved Mention"/>
    <w:basedOn w:val="DefaultParagraphFont"/>
    <w:uiPriority w:val="99"/>
    <w:semiHidden/>
    <w:unhideWhenUsed/>
    <w:rsid w:val="00426B78"/>
    <w:rPr>
      <w:color w:val="605E5C"/>
      <w:shd w:val="clear" w:color="auto" w:fill="E1DFDD"/>
    </w:rPr>
  </w:style>
  <w:style w:type="paragraph" w:styleId="NormalWeb">
    <w:name w:val="Normal (Web)"/>
    <w:basedOn w:val="Normal"/>
    <w:uiPriority w:val="99"/>
    <w:semiHidden/>
    <w:unhideWhenUsed/>
    <w:rsid w:val="00A67E9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C67EE"/>
    <w:rPr>
      <w:color w:val="800080" w:themeColor="followedHyperlink"/>
      <w:u w:val="single"/>
    </w:rPr>
  </w:style>
  <w:style w:type="paragraph" w:styleId="Revision">
    <w:name w:val="Revision"/>
    <w:hidden/>
    <w:uiPriority w:val="99"/>
    <w:semiHidden/>
    <w:rsid w:val="005177B2"/>
    <w:pPr>
      <w:spacing w:after="0" w:line="240" w:lineRule="auto"/>
    </w:pPr>
  </w:style>
  <w:style w:type="paragraph" w:customStyle="1" w:styleId="paragraph">
    <w:name w:val="paragraph"/>
    <w:basedOn w:val="Normal"/>
    <w:rsid w:val="003B20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B2030"/>
  </w:style>
  <w:style w:type="character" w:customStyle="1" w:styleId="eop">
    <w:name w:val="eop"/>
    <w:basedOn w:val="DefaultParagraphFont"/>
    <w:rsid w:val="003B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4542112">
      <w:bodyDiv w:val="1"/>
      <w:marLeft w:val="0"/>
      <w:marRight w:val="0"/>
      <w:marTop w:val="0"/>
      <w:marBottom w:val="0"/>
      <w:divBdr>
        <w:top w:val="none" w:sz="0" w:space="0" w:color="auto"/>
        <w:left w:val="none" w:sz="0" w:space="0" w:color="auto"/>
        <w:bottom w:val="none" w:sz="0" w:space="0" w:color="auto"/>
        <w:right w:val="none" w:sz="0" w:space="0" w:color="auto"/>
      </w:divBdr>
    </w:div>
    <w:div w:id="216742417">
      <w:bodyDiv w:val="1"/>
      <w:marLeft w:val="0"/>
      <w:marRight w:val="0"/>
      <w:marTop w:val="0"/>
      <w:marBottom w:val="0"/>
      <w:divBdr>
        <w:top w:val="none" w:sz="0" w:space="0" w:color="auto"/>
        <w:left w:val="none" w:sz="0" w:space="0" w:color="auto"/>
        <w:bottom w:val="none" w:sz="0" w:space="0" w:color="auto"/>
        <w:right w:val="none" w:sz="0" w:space="0" w:color="auto"/>
      </w:divBdr>
    </w:div>
    <w:div w:id="302270902">
      <w:bodyDiv w:val="1"/>
      <w:marLeft w:val="0"/>
      <w:marRight w:val="0"/>
      <w:marTop w:val="0"/>
      <w:marBottom w:val="0"/>
      <w:divBdr>
        <w:top w:val="none" w:sz="0" w:space="0" w:color="auto"/>
        <w:left w:val="none" w:sz="0" w:space="0" w:color="auto"/>
        <w:bottom w:val="none" w:sz="0" w:space="0" w:color="auto"/>
        <w:right w:val="none" w:sz="0" w:space="0" w:color="auto"/>
      </w:divBdr>
    </w:div>
    <w:div w:id="381709652">
      <w:bodyDiv w:val="1"/>
      <w:marLeft w:val="0"/>
      <w:marRight w:val="0"/>
      <w:marTop w:val="0"/>
      <w:marBottom w:val="0"/>
      <w:divBdr>
        <w:top w:val="none" w:sz="0" w:space="0" w:color="auto"/>
        <w:left w:val="none" w:sz="0" w:space="0" w:color="auto"/>
        <w:bottom w:val="none" w:sz="0" w:space="0" w:color="auto"/>
        <w:right w:val="none" w:sz="0" w:space="0" w:color="auto"/>
      </w:divBdr>
      <w:divsChild>
        <w:div w:id="579020899">
          <w:marLeft w:val="0"/>
          <w:marRight w:val="0"/>
          <w:marTop w:val="0"/>
          <w:marBottom w:val="0"/>
          <w:divBdr>
            <w:top w:val="none" w:sz="0" w:space="0" w:color="auto"/>
            <w:left w:val="none" w:sz="0" w:space="0" w:color="auto"/>
            <w:bottom w:val="none" w:sz="0" w:space="0" w:color="auto"/>
            <w:right w:val="none" w:sz="0" w:space="0" w:color="auto"/>
          </w:divBdr>
        </w:div>
        <w:div w:id="22636528">
          <w:marLeft w:val="0"/>
          <w:marRight w:val="0"/>
          <w:marTop w:val="0"/>
          <w:marBottom w:val="0"/>
          <w:divBdr>
            <w:top w:val="none" w:sz="0" w:space="0" w:color="auto"/>
            <w:left w:val="none" w:sz="0" w:space="0" w:color="auto"/>
            <w:bottom w:val="none" w:sz="0" w:space="0" w:color="auto"/>
            <w:right w:val="none" w:sz="0" w:space="0" w:color="auto"/>
          </w:divBdr>
        </w:div>
      </w:divsChild>
    </w:div>
    <w:div w:id="613290211">
      <w:bodyDiv w:val="1"/>
      <w:marLeft w:val="0"/>
      <w:marRight w:val="0"/>
      <w:marTop w:val="0"/>
      <w:marBottom w:val="0"/>
      <w:divBdr>
        <w:top w:val="none" w:sz="0" w:space="0" w:color="auto"/>
        <w:left w:val="none" w:sz="0" w:space="0" w:color="auto"/>
        <w:bottom w:val="none" w:sz="0" w:space="0" w:color="auto"/>
        <w:right w:val="none" w:sz="0" w:space="0" w:color="auto"/>
      </w:divBdr>
      <w:divsChild>
        <w:div w:id="1206867237">
          <w:marLeft w:val="0"/>
          <w:marRight w:val="0"/>
          <w:marTop w:val="0"/>
          <w:marBottom w:val="0"/>
          <w:divBdr>
            <w:top w:val="none" w:sz="0" w:space="0" w:color="auto"/>
            <w:left w:val="none" w:sz="0" w:space="0" w:color="auto"/>
            <w:bottom w:val="none" w:sz="0" w:space="0" w:color="auto"/>
            <w:right w:val="none" w:sz="0" w:space="0" w:color="auto"/>
          </w:divBdr>
        </w:div>
        <w:div w:id="395325891">
          <w:marLeft w:val="0"/>
          <w:marRight w:val="0"/>
          <w:marTop w:val="0"/>
          <w:marBottom w:val="0"/>
          <w:divBdr>
            <w:top w:val="none" w:sz="0" w:space="0" w:color="auto"/>
            <w:left w:val="none" w:sz="0" w:space="0" w:color="auto"/>
            <w:bottom w:val="none" w:sz="0" w:space="0" w:color="auto"/>
            <w:right w:val="none" w:sz="0" w:space="0" w:color="auto"/>
          </w:divBdr>
        </w:div>
      </w:divsChild>
    </w:div>
    <w:div w:id="616374781">
      <w:bodyDiv w:val="1"/>
      <w:marLeft w:val="0"/>
      <w:marRight w:val="0"/>
      <w:marTop w:val="0"/>
      <w:marBottom w:val="0"/>
      <w:divBdr>
        <w:top w:val="none" w:sz="0" w:space="0" w:color="auto"/>
        <w:left w:val="none" w:sz="0" w:space="0" w:color="auto"/>
        <w:bottom w:val="none" w:sz="0" w:space="0" w:color="auto"/>
        <w:right w:val="none" w:sz="0" w:space="0" w:color="auto"/>
      </w:divBdr>
    </w:div>
    <w:div w:id="743067200">
      <w:bodyDiv w:val="1"/>
      <w:marLeft w:val="0"/>
      <w:marRight w:val="0"/>
      <w:marTop w:val="0"/>
      <w:marBottom w:val="0"/>
      <w:divBdr>
        <w:top w:val="none" w:sz="0" w:space="0" w:color="auto"/>
        <w:left w:val="none" w:sz="0" w:space="0" w:color="auto"/>
        <w:bottom w:val="none" w:sz="0" w:space="0" w:color="auto"/>
        <w:right w:val="none" w:sz="0" w:space="0" w:color="auto"/>
      </w:divBdr>
    </w:div>
    <w:div w:id="762919163">
      <w:bodyDiv w:val="1"/>
      <w:marLeft w:val="0"/>
      <w:marRight w:val="0"/>
      <w:marTop w:val="0"/>
      <w:marBottom w:val="0"/>
      <w:divBdr>
        <w:top w:val="none" w:sz="0" w:space="0" w:color="auto"/>
        <w:left w:val="none" w:sz="0" w:space="0" w:color="auto"/>
        <w:bottom w:val="none" w:sz="0" w:space="0" w:color="auto"/>
        <w:right w:val="none" w:sz="0" w:space="0" w:color="auto"/>
      </w:divBdr>
    </w:div>
    <w:div w:id="927613992">
      <w:bodyDiv w:val="1"/>
      <w:marLeft w:val="0"/>
      <w:marRight w:val="0"/>
      <w:marTop w:val="0"/>
      <w:marBottom w:val="0"/>
      <w:divBdr>
        <w:top w:val="none" w:sz="0" w:space="0" w:color="auto"/>
        <w:left w:val="none" w:sz="0" w:space="0" w:color="auto"/>
        <w:bottom w:val="none" w:sz="0" w:space="0" w:color="auto"/>
        <w:right w:val="none" w:sz="0" w:space="0" w:color="auto"/>
      </w:divBdr>
    </w:div>
    <w:div w:id="929195283">
      <w:bodyDiv w:val="1"/>
      <w:marLeft w:val="0"/>
      <w:marRight w:val="0"/>
      <w:marTop w:val="0"/>
      <w:marBottom w:val="0"/>
      <w:divBdr>
        <w:top w:val="none" w:sz="0" w:space="0" w:color="auto"/>
        <w:left w:val="none" w:sz="0" w:space="0" w:color="auto"/>
        <w:bottom w:val="none" w:sz="0" w:space="0" w:color="auto"/>
        <w:right w:val="none" w:sz="0" w:space="0" w:color="auto"/>
      </w:divBdr>
    </w:div>
    <w:div w:id="972641114">
      <w:bodyDiv w:val="1"/>
      <w:marLeft w:val="0"/>
      <w:marRight w:val="0"/>
      <w:marTop w:val="0"/>
      <w:marBottom w:val="0"/>
      <w:divBdr>
        <w:top w:val="none" w:sz="0" w:space="0" w:color="auto"/>
        <w:left w:val="none" w:sz="0" w:space="0" w:color="auto"/>
        <w:bottom w:val="none" w:sz="0" w:space="0" w:color="auto"/>
        <w:right w:val="none" w:sz="0" w:space="0" w:color="auto"/>
      </w:divBdr>
    </w:div>
    <w:div w:id="1461418114">
      <w:bodyDiv w:val="1"/>
      <w:marLeft w:val="0"/>
      <w:marRight w:val="0"/>
      <w:marTop w:val="0"/>
      <w:marBottom w:val="0"/>
      <w:divBdr>
        <w:top w:val="none" w:sz="0" w:space="0" w:color="auto"/>
        <w:left w:val="none" w:sz="0" w:space="0" w:color="auto"/>
        <w:bottom w:val="none" w:sz="0" w:space="0" w:color="auto"/>
        <w:right w:val="none" w:sz="0" w:space="0" w:color="auto"/>
      </w:divBdr>
    </w:div>
    <w:div w:id="1475485965">
      <w:bodyDiv w:val="1"/>
      <w:marLeft w:val="0"/>
      <w:marRight w:val="0"/>
      <w:marTop w:val="0"/>
      <w:marBottom w:val="0"/>
      <w:divBdr>
        <w:top w:val="none" w:sz="0" w:space="0" w:color="auto"/>
        <w:left w:val="none" w:sz="0" w:space="0" w:color="auto"/>
        <w:bottom w:val="none" w:sz="0" w:space="0" w:color="auto"/>
        <w:right w:val="none" w:sz="0" w:space="0" w:color="auto"/>
      </w:divBdr>
    </w:div>
    <w:div w:id="1488479830">
      <w:bodyDiv w:val="1"/>
      <w:marLeft w:val="0"/>
      <w:marRight w:val="0"/>
      <w:marTop w:val="0"/>
      <w:marBottom w:val="0"/>
      <w:divBdr>
        <w:top w:val="none" w:sz="0" w:space="0" w:color="auto"/>
        <w:left w:val="none" w:sz="0" w:space="0" w:color="auto"/>
        <w:bottom w:val="none" w:sz="0" w:space="0" w:color="auto"/>
        <w:right w:val="none" w:sz="0" w:space="0" w:color="auto"/>
      </w:divBdr>
    </w:div>
    <w:div w:id="1961951756">
      <w:bodyDiv w:val="1"/>
      <w:marLeft w:val="0"/>
      <w:marRight w:val="0"/>
      <w:marTop w:val="0"/>
      <w:marBottom w:val="0"/>
      <w:divBdr>
        <w:top w:val="none" w:sz="0" w:space="0" w:color="auto"/>
        <w:left w:val="none" w:sz="0" w:space="0" w:color="auto"/>
        <w:bottom w:val="none" w:sz="0" w:space="0" w:color="auto"/>
        <w:right w:val="none" w:sz="0" w:space="0" w:color="auto"/>
      </w:divBdr>
    </w:div>
    <w:div w:id="1999847442">
      <w:bodyDiv w:val="1"/>
      <w:marLeft w:val="0"/>
      <w:marRight w:val="0"/>
      <w:marTop w:val="0"/>
      <w:marBottom w:val="0"/>
      <w:divBdr>
        <w:top w:val="none" w:sz="0" w:space="0" w:color="auto"/>
        <w:left w:val="none" w:sz="0" w:space="0" w:color="auto"/>
        <w:bottom w:val="none" w:sz="0" w:space="0" w:color="auto"/>
        <w:right w:val="none" w:sz="0" w:space="0" w:color="auto"/>
      </w:divBdr>
    </w:div>
    <w:div w:id="2016227252">
      <w:bodyDiv w:val="1"/>
      <w:marLeft w:val="0"/>
      <w:marRight w:val="0"/>
      <w:marTop w:val="0"/>
      <w:marBottom w:val="0"/>
      <w:divBdr>
        <w:top w:val="none" w:sz="0" w:space="0" w:color="auto"/>
        <w:left w:val="none" w:sz="0" w:space="0" w:color="auto"/>
        <w:bottom w:val="none" w:sz="0" w:space="0" w:color="auto"/>
        <w:right w:val="none" w:sz="0" w:space="0" w:color="auto"/>
      </w:divBdr>
    </w:div>
    <w:div w:id="2025547303">
      <w:bodyDiv w:val="1"/>
      <w:marLeft w:val="0"/>
      <w:marRight w:val="0"/>
      <w:marTop w:val="0"/>
      <w:marBottom w:val="0"/>
      <w:divBdr>
        <w:top w:val="none" w:sz="0" w:space="0" w:color="auto"/>
        <w:left w:val="none" w:sz="0" w:space="0" w:color="auto"/>
        <w:bottom w:val="none" w:sz="0" w:space="0" w:color="auto"/>
        <w:right w:val="none" w:sz="0" w:space="0" w:color="auto"/>
      </w:divBdr>
    </w:div>
    <w:div w:id="2090882356">
      <w:bodyDiv w:val="1"/>
      <w:marLeft w:val="0"/>
      <w:marRight w:val="0"/>
      <w:marTop w:val="0"/>
      <w:marBottom w:val="0"/>
      <w:divBdr>
        <w:top w:val="none" w:sz="0" w:space="0" w:color="auto"/>
        <w:left w:val="none" w:sz="0" w:space="0" w:color="auto"/>
        <w:bottom w:val="none" w:sz="0" w:space="0" w:color="auto"/>
        <w:right w:val="none" w:sz="0" w:space="0" w:color="auto"/>
      </w:divBdr>
      <w:divsChild>
        <w:div w:id="795104801">
          <w:marLeft w:val="0"/>
          <w:marRight w:val="0"/>
          <w:marTop w:val="0"/>
          <w:marBottom w:val="0"/>
          <w:divBdr>
            <w:top w:val="none" w:sz="0" w:space="0" w:color="auto"/>
            <w:left w:val="none" w:sz="0" w:space="0" w:color="auto"/>
            <w:bottom w:val="none" w:sz="0" w:space="0" w:color="auto"/>
            <w:right w:val="none" w:sz="0" w:space="0" w:color="auto"/>
          </w:divBdr>
          <w:divsChild>
            <w:div w:id="746803087">
              <w:marLeft w:val="0"/>
              <w:marRight w:val="0"/>
              <w:marTop w:val="0"/>
              <w:marBottom w:val="0"/>
              <w:divBdr>
                <w:top w:val="none" w:sz="0" w:space="0" w:color="auto"/>
                <w:left w:val="none" w:sz="0" w:space="0" w:color="auto"/>
                <w:bottom w:val="none" w:sz="0" w:space="0" w:color="auto"/>
                <w:right w:val="none" w:sz="0" w:space="0" w:color="auto"/>
              </w:divBdr>
            </w:div>
          </w:divsChild>
        </w:div>
        <w:div w:id="1889685250">
          <w:marLeft w:val="0"/>
          <w:marRight w:val="0"/>
          <w:marTop w:val="0"/>
          <w:marBottom w:val="0"/>
          <w:divBdr>
            <w:top w:val="none" w:sz="0" w:space="0" w:color="auto"/>
            <w:left w:val="none" w:sz="0" w:space="0" w:color="auto"/>
            <w:bottom w:val="none" w:sz="0" w:space="0" w:color="auto"/>
            <w:right w:val="none" w:sz="0" w:space="0" w:color="auto"/>
          </w:divBdr>
          <w:divsChild>
            <w:div w:id="1681931815">
              <w:marLeft w:val="0"/>
              <w:marRight w:val="0"/>
              <w:marTop w:val="0"/>
              <w:marBottom w:val="0"/>
              <w:divBdr>
                <w:top w:val="none" w:sz="0" w:space="0" w:color="auto"/>
                <w:left w:val="none" w:sz="0" w:space="0" w:color="auto"/>
                <w:bottom w:val="none" w:sz="0" w:space="0" w:color="auto"/>
                <w:right w:val="none" w:sz="0" w:space="0" w:color="auto"/>
              </w:divBdr>
            </w:div>
          </w:divsChild>
        </w:div>
        <w:div w:id="1815171407">
          <w:marLeft w:val="0"/>
          <w:marRight w:val="0"/>
          <w:marTop w:val="0"/>
          <w:marBottom w:val="0"/>
          <w:divBdr>
            <w:top w:val="none" w:sz="0" w:space="0" w:color="auto"/>
            <w:left w:val="none" w:sz="0" w:space="0" w:color="auto"/>
            <w:bottom w:val="none" w:sz="0" w:space="0" w:color="auto"/>
            <w:right w:val="none" w:sz="0" w:space="0" w:color="auto"/>
          </w:divBdr>
          <w:divsChild>
            <w:div w:id="836261890">
              <w:marLeft w:val="0"/>
              <w:marRight w:val="0"/>
              <w:marTop w:val="0"/>
              <w:marBottom w:val="0"/>
              <w:divBdr>
                <w:top w:val="none" w:sz="0" w:space="0" w:color="auto"/>
                <w:left w:val="none" w:sz="0" w:space="0" w:color="auto"/>
                <w:bottom w:val="none" w:sz="0" w:space="0" w:color="auto"/>
                <w:right w:val="none" w:sz="0" w:space="0" w:color="auto"/>
              </w:divBdr>
            </w:div>
          </w:divsChild>
        </w:div>
        <w:div w:id="778064557">
          <w:marLeft w:val="0"/>
          <w:marRight w:val="0"/>
          <w:marTop w:val="0"/>
          <w:marBottom w:val="0"/>
          <w:divBdr>
            <w:top w:val="none" w:sz="0" w:space="0" w:color="auto"/>
            <w:left w:val="none" w:sz="0" w:space="0" w:color="auto"/>
            <w:bottom w:val="none" w:sz="0" w:space="0" w:color="auto"/>
            <w:right w:val="none" w:sz="0" w:space="0" w:color="auto"/>
          </w:divBdr>
          <w:divsChild>
            <w:div w:id="1653636012">
              <w:marLeft w:val="0"/>
              <w:marRight w:val="0"/>
              <w:marTop w:val="0"/>
              <w:marBottom w:val="0"/>
              <w:divBdr>
                <w:top w:val="none" w:sz="0" w:space="0" w:color="auto"/>
                <w:left w:val="none" w:sz="0" w:space="0" w:color="auto"/>
                <w:bottom w:val="none" w:sz="0" w:space="0" w:color="auto"/>
                <w:right w:val="none" w:sz="0" w:space="0" w:color="auto"/>
              </w:divBdr>
            </w:div>
          </w:divsChild>
        </w:div>
        <w:div w:id="1392580630">
          <w:marLeft w:val="0"/>
          <w:marRight w:val="0"/>
          <w:marTop w:val="0"/>
          <w:marBottom w:val="0"/>
          <w:divBdr>
            <w:top w:val="none" w:sz="0" w:space="0" w:color="auto"/>
            <w:left w:val="none" w:sz="0" w:space="0" w:color="auto"/>
            <w:bottom w:val="none" w:sz="0" w:space="0" w:color="auto"/>
            <w:right w:val="none" w:sz="0" w:space="0" w:color="auto"/>
          </w:divBdr>
          <w:divsChild>
            <w:div w:id="1439259256">
              <w:marLeft w:val="0"/>
              <w:marRight w:val="0"/>
              <w:marTop w:val="0"/>
              <w:marBottom w:val="0"/>
              <w:divBdr>
                <w:top w:val="none" w:sz="0" w:space="0" w:color="auto"/>
                <w:left w:val="none" w:sz="0" w:space="0" w:color="auto"/>
                <w:bottom w:val="none" w:sz="0" w:space="0" w:color="auto"/>
                <w:right w:val="none" w:sz="0" w:space="0" w:color="auto"/>
              </w:divBdr>
            </w:div>
          </w:divsChild>
        </w:div>
        <w:div w:id="901789406">
          <w:marLeft w:val="0"/>
          <w:marRight w:val="0"/>
          <w:marTop w:val="0"/>
          <w:marBottom w:val="0"/>
          <w:divBdr>
            <w:top w:val="none" w:sz="0" w:space="0" w:color="auto"/>
            <w:left w:val="none" w:sz="0" w:space="0" w:color="auto"/>
            <w:bottom w:val="none" w:sz="0" w:space="0" w:color="auto"/>
            <w:right w:val="none" w:sz="0" w:space="0" w:color="auto"/>
          </w:divBdr>
          <w:divsChild>
            <w:div w:id="362173180">
              <w:marLeft w:val="0"/>
              <w:marRight w:val="0"/>
              <w:marTop w:val="0"/>
              <w:marBottom w:val="0"/>
              <w:divBdr>
                <w:top w:val="none" w:sz="0" w:space="0" w:color="auto"/>
                <w:left w:val="none" w:sz="0" w:space="0" w:color="auto"/>
                <w:bottom w:val="none" w:sz="0" w:space="0" w:color="auto"/>
                <w:right w:val="none" w:sz="0" w:space="0" w:color="auto"/>
              </w:divBdr>
            </w:div>
          </w:divsChild>
        </w:div>
        <w:div w:id="77101571">
          <w:marLeft w:val="0"/>
          <w:marRight w:val="0"/>
          <w:marTop w:val="0"/>
          <w:marBottom w:val="0"/>
          <w:divBdr>
            <w:top w:val="none" w:sz="0" w:space="0" w:color="auto"/>
            <w:left w:val="none" w:sz="0" w:space="0" w:color="auto"/>
            <w:bottom w:val="none" w:sz="0" w:space="0" w:color="auto"/>
            <w:right w:val="none" w:sz="0" w:space="0" w:color="auto"/>
          </w:divBdr>
          <w:divsChild>
            <w:div w:id="195511518">
              <w:marLeft w:val="0"/>
              <w:marRight w:val="0"/>
              <w:marTop w:val="0"/>
              <w:marBottom w:val="0"/>
              <w:divBdr>
                <w:top w:val="none" w:sz="0" w:space="0" w:color="auto"/>
                <w:left w:val="none" w:sz="0" w:space="0" w:color="auto"/>
                <w:bottom w:val="none" w:sz="0" w:space="0" w:color="auto"/>
                <w:right w:val="none" w:sz="0" w:space="0" w:color="auto"/>
              </w:divBdr>
            </w:div>
          </w:divsChild>
        </w:div>
        <w:div w:id="154298908">
          <w:marLeft w:val="0"/>
          <w:marRight w:val="0"/>
          <w:marTop w:val="0"/>
          <w:marBottom w:val="0"/>
          <w:divBdr>
            <w:top w:val="none" w:sz="0" w:space="0" w:color="auto"/>
            <w:left w:val="none" w:sz="0" w:space="0" w:color="auto"/>
            <w:bottom w:val="none" w:sz="0" w:space="0" w:color="auto"/>
            <w:right w:val="none" w:sz="0" w:space="0" w:color="auto"/>
          </w:divBdr>
          <w:divsChild>
            <w:div w:id="1647470956">
              <w:marLeft w:val="0"/>
              <w:marRight w:val="0"/>
              <w:marTop w:val="0"/>
              <w:marBottom w:val="0"/>
              <w:divBdr>
                <w:top w:val="none" w:sz="0" w:space="0" w:color="auto"/>
                <w:left w:val="none" w:sz="0" w:space="0" w:color="auto"/>
                <w:bottom w:val="none" w:sz="0" w:space="0" w:color="auto"/>
                <w:right w:val="none" w:sz="0" w:space="0" w:color="auto"/>
              </w:divBdr>
            </w:div>
          </w:divsChild>
        </w:div>
        <w:div w:id="1859346434">
          <w:marLeft w:val="0"/>
          <w:marRight w:val="0"/>
          <w:marTop w:val="0"/>
          <w:marBottom w:val="0"/>
          <w:divBdr>
            <w:top w:val="none" w:sz="0" w:space="0" w:color="auto"/>
            <w:left w:val="none" w:sz="0" w:space="0" w:color="auto"/>
            <w:bottom w:val="none" w:sz="0" w:space="0" w:color="auto"/>
            <w:right w:val="none" w:sz="0" w:space="0" w:color="auto"/>
          </w:divBdr>
          <w:divsChild>
            <w:div w:id="1763986704">
              <w:marLeft w:val="0"/>
              <w:marRight w:val="0"/>
              <w:marTop w:val="0"/>
              <w:marBottom w:val="0"/>
              <w:divBdr>
                <w:top w:val="none" w:sz="0" w:space="0" w:color="auto"/>
                <w:left w:val="none" w:sz="0" w:space="0" w:color="auto"/>
                <w:bottom w:val="none" w:sz="0" w:space="0" w:color="auto"/>
                <w:right w:val="none" w:sz="0" w:space="0" w:color="auto"/>
              </w:divBdr>
            </w:div>
          </w:divsChild>
        </w:div>
        <w:div w:id="1117725018">
          <w:marLeft w:val="0"/>
          <w:marRight w:val="0"/>
          <w:marTop w:val="0"/>
          <w:marBottom w:val="0"/>
          <w:divBdr>
            <w:top w:val="none" w:sz="0" w:space="0" w:color="auto"/>
            <w:left w:val="none" w:sz="0" w:space="0" w:color="auto"/>
            <w:bottom w:val="none" w:sz="0" w:space="0" w:color="auto"/>
            <w:right w:val="none" w:sz="0" w:space="0" w:color="auto"/>
          </w:divBdr>
          <w:divsChild>
            <w:div w:id="1672220712">
              <w:marLeft w:val="0"/>
              <w:marRight w:val="0"/>
              <w:marTop w:val="0"/>
              <w:marBottom w:val="0"/>
              <w:divBdr>
                <w:top w:val="none" w:sz="0" w:space="0" w:color="auto"/>
                <w:left w:val="none" w:sz="0" w:space="0" w:color="auto"/>
                <w:bottom w:val="none" w:sz="0" w:space="0" w:color="auto"/>
                <w:right w:val="none" w:sz="0" w:space="0" w:color="auto"/>
              </w:divBdr>
            </w:div>
            <w:div w:id="1789272942">
              <w:marLeft w:val="0"/>
              <w:marRight w:val="0"/>
              <w:marTop w:val="0"/>
              <w:marBottom w:val="0"/>
              <w:divBdr>
                <w:top w:val="none" w:sz="0" w:space="0" w:color="auto"/>
                <w:left w:val="none" w:sz="0" w:space="0" w:color="auto"/>
                <w:bottom w:val="none" w:sz="0" w:space="0" w:color="auto"/>
                <w:right w:val="none" w:sz="0" w:space="0" w:color="auto"/>
              </w:divBdr>
            </w:div>
          </w:divsChild>
        </w:div>
        <w:div w:id="1705786636">
          <w:marLeft w:val="0"/>
          <w:marRight w:val="0"/>
          <w:marTop w:val="0"/>
          <w:marBottom w:val="0"/>
          <w:divBdr>
            <w:top w:val="none" w:sz="0" w:space="0" w:color="auto"/>
            <w:left w:val="none" w:sz="0" w:space="0" w:color="auto"/>
            <w:bottom w:val="none" w:sz="0" w:space="0" w:color="auto"/>
            <w:right w:val="none" w:sz="0" w:space="0" w:color="auto"/>
          </w:divBdr>
          <w:divsChild>
            <w:div w:id="233198797">
              <w:marLeft w:val="0"/>
              <w:marRight w:val="0"/>
              <w:marTop w:val="0"/>
              <w:marBottom w:val="0"/>
              <w:divBdr>
                <w:top w:val="none" w:sz="0" w:space="0" w:color="auto"/>
                <w:left w:val="none" w:sz="0" w:space="0" w:color="auto"/>
                <w:bottom w:val="none" w:sz="0" w:space="0" w:color="auto"/>
                <w:right w:val="none" w:sz="0" w:space="0" w:color="auto"/>
              </w:divBdr>
            </w:div>
          </w:divsChild>
        </w:div>
        <w:div w:id="1624727485">
          <w:marLeft w:val="0"/>
          <w:marRight w:val="0"/>
          <w:marTop w:val="0"/>
          <w:marBottom w:val="0"/>
          <w:divBdr>
            <w:top w:val="none" w:sz="0" w:space="0" w:color="auto"/>
            <w:left w:val="none" w:sz="0" w:space="0" w:color="auto"/>
            <w:bottom w:val="none" w:sz="0" w:space="0" w:color="auto"/>
            <w:right w:val="none" w:sz="0" w:space="0" w:color="auto"/>
          </w:divBdr>
          <w:divsChild>
            <w:div w:id="529610591">
              <w:marLeft w:val="0"/>
              <w:marRight w:val="0"/>
              <w:marTop w:val="0"/>
              <w:marBottom w:val="0"/>
              <w:divBdr>
                <w:top w:val="none" w:sz="0" w:space="0" w:color="auto"/>
                <w:left w:val="none" w:sz="0" w:space="0" w:color="auto"/>
                <w:bottom w:val="none" w:sz="0" w:space="0" w:color="auto"/>
                <w:right w:val="none" w:sz="0" w:space="0" w:color="auto"/>
              </w:divBdr>
            </w:div>
          </w:divsChild>
        </w:div>
        <w:div w:id="1537308578">
          <w:marLeft w:val="0"/>
          <w:marRight w:val="0"/>
          <w:marTop w:val="0"/>
          <w:marBottom w:val="0"/>
          <w:divBdr>
            <w:top w:val="none" w:sz="0" w:space="0" w:color="auto"/>
            <w:left w:val="none" w:sz="0" w:space="0" w:color="auto"/>
            <w:bottom w:val="none" w:sz="0" w:space="0" w:color="auto"/>
            <w:right w:val="none" w:sz="0" w:space="0" w:color="auto"/>
          </w:divBdr>
          <w:divsChild>
            <w:div w:id="1790663542">
              <w:marLeft w:val="0"/>
              <w:marRight w:val="0"/>
              <w:marTop w:val="0"/>
              <w:marBottom w:val="0"/>
              <w:divBdr>
                <w:top w:val="none" w:sz="0" w:space="0" w:color="auto"/>
                <w:left w:val="none" w:sz="0" w:space="0" w:color="auto"/>
                <w:bottom w:val="none" w:sz="0" w:space="0" w:color="auto"/>
                <w:right w:val="none" w:sz="0" w:space="0" w:color="auto"/>
              </w:divBdr>
            </w:div>
          </w:divsChild>
        </w:div>
        <w:div w:id="568006641">
          <w:marLeft w:val="0"/>
          <w:marRight w:val="0"/>
          <w:marTop w:val="0"/>
          <w:marBottom w:val="0"/>
          <w:divBdr>
            <w:top w:val="none" w:sz="0" w:space="0" w:color="auto"/>
            <w:left w:val="none" w:sz="0" w:space="0" w:color="auto"/>
            <w:bottom w:val="none" w:sz="0" w:space="0" w:color="auto"/>
            <w:right w:val="none" w:sz="0" w:space="0" w:color="auto"/>
          </w:divBdr>
          <w:divsChild>
            <w:div w:id="480581728">
              <w:marLeft w:val="0"/>
              <w:marRight w:val="0"/>
              <w:marTop w:val="0"/>
              <w:marBottom w:val="0"/>
              <w:divBdr>
                <w:top w:val="none" w:sz="0" w:space="0" w:color="auto"/>
                <w:left w:val="none" w:sz="0" w:space="0" w:color="auto"/>
                <w:bottom w:val="none" w:sz="0" w:space="0" w:color="auto"/>
                <w:right w:val="none" w:sz="0" w:space="0" w:color="auto"/>
              </w:divBdr>
            </w:div>
          </w:divsChild>
        </w:div>
        <w:div w:id="1552224959">
          <w:marLeft w:val="0"/>
          <w:marRight w:val="0"/>
          <w:marTop w:val="0"/>
          <w:marBottom w:val="0"/>
          <w:divBdr>
            <w:top w:val="none" w:sz="0" w:space="0" w:color="auto"/>
            <w:left w:val="none" w:sz="0" w:space="0" w:color="auto"/>
            <w:bottom w:val="none" w:sz="0" w:space="0" w:color="auto"/>
            <w:right w:val="none" w:sz="0" w:space="0" w:color="auto"/>
          </w:divBdr>
          <w:divsChild>
            <w:div w:id="211305456">
              <w:marLeft w:val="0"/>
              <w:marRight w:val="0"/>
              <w:marTop w:val="0"/>
              <w:marBottom w:val="0"/>
              <w:divBdr>
                <w:top w:val="none" w:sz="0" w:space="0" w:color="auto"/>
                <w:left w:val="none" w:sz="0" w:space="0" w:color="auto"/>
                <w:bottom w:val="none" w:sz="0" w:space="0" w:color="auto"/>
                <w:right w:val="none" w:sz="0" w:space="0" w:color="auto"/>
              </w:divBdr>
            </w:div>
          </w:divsChild>
        </w:div>
        <w:div w:id="1463381756">
          <w:marLeft w:val="0"/>
          <w:marRight w:val="0"/>
          <w:marTop w:val="0"/>
          <w:marBottom w:val="0"/>
          <w:divBdr>
            <w:top w:val="none" w:sz="0" w:space="0" w:color="auto"/>
            <w:left w:val="none" w:sz="0" w:space="0" w:color="auto"/>
            <w:bottom w:val="none" w:sz="0" w:space="0" w:color="auto"/>
            <w:right w:val="none" w:sz="0" w:space="0" w:color="auto"/>
          </w:divBdr>
          <w:divsChild>
            <w:div w:id="9917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wyn-com.s3.eu-central-1.amazonaws.com/Allwyn_Lights_Out_Challenge_Silverstone_2026_web_upload_01b332d4f3.docx" TargetMode="External"/><Relationship Id="rId18" Type="http://schemas.openxmlformats.org/officeDocument/2006/relationships/hyperlink" Target="https://ico.org.uk/global/contact-u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llwyn-com.s3.eu-central-1.amazonaws.com/Allwyn_Lights_Out_Challenge_Silverstone_2026_web_upload_01b332d4f3.docx" TargetMode="External"/><Relationship Id="rId17" Type="http://schemas.openxmlformats.org/officeDocument/2006/relationships/hyperlink" Target="https://www.edpb.europa.eu/about-edpb/about-edpb/members_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rivacy@allwyn.com" TargetMode="External"/><Relationship Id="rId20" Type="http://schemas.openxmlformats.org/officeDocument/2006/relationships/hyperlink" Target="mailto:privacy@allwy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wyn-com.s3.eu-central-1.amazonaws.com/Allwyn_Lights_Out_Challenge_Silverstone_2026_web_upload_01b332d4f3.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inkedin.com/legal/privacy-polic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ivacy@allwy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help/instagram/15583370790038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cb5da7-96d1-4011-848b-042dcd3735bf" xsi:nil="true"/>
    <lcf76f155ced4ddcb4097134ff3c332f xmlns="20668319-0caa-4376-9dfd-854400def1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60223C3CCB77B41A00E9D1322D8EBC2" ma:contentTypeVersion="14" ma:contentTypeDescription="Vytvoří nový dokument" ma:contentTypeScope="" ma:versionID="e19bca39a09c781025a45d409cbe1e88">
  <xsd:schema xmlns:xsd="http://www.w3.org/2001/XMLSchema" xmlns:xs="http://www.w3.org/2001/XMLSchema" xmlns:p="http://schemas.microsoft.com/office/2006/metadata/properties" xmlns:ns2="20668319-0caa-4376-9dfd-854400def13d" xmlns:ns3="dbcb5da7-96d1-4011-848b-042dcd3735bf" targetNamespace="http://schemas.microsoft.com/office/2006/metadata/properties" ma:root="true" ma:fieldsID="6dbc1a4beae4451c2787f6fdc6e98dee" ns2:_="" ns3:_="">
    <xsd:import namespace="20668319-0caa-4376-9dfd-854400def13d"/>
    <xsd:import namespace="dbcb5da7-96d1-4011-848b-042dcd373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68319-0caa-4376-9dfd-854400def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9b6a11cb-9889-486a-abb6-78384d5d79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b5da7-96d1-4011-848b-042dcd3735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9acb45-f252-413b-a375-ee1b4fa877a3}" ma:internalName="TaxCatchAll" ma:showField="CatchAllData" ma:web="dbcb5da7-96d1-4011-848b-042dcd373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43C03-F025-4F92-9AEF-87860F538A8C}">
  <ds:schemaRefs>
    <ds:schemaRef ds:uri="http://schemas.microsoft.com/sharepoint/v3/contenttype/forms"/>
  </ds:schemaRefs>
</ds:datastoreItem>
</file>

<file path=customXml/itemProps2.xml><?xml version="1.0" encoding="utf-8"?>
<ds:datastoreItem xmlns:ds="http://schemas.openxmlformats.org/officeDocument/2006/customXml" ds:itemID="{FCC53A4B-0D52-4638-A91F-FE01925A3534}">
  <ds:schemaRefs>
    <ds:schemaRef ds:uri="http://schemas.microsoft.com/office/2006/metadata/properties"/>
    <ds:schemaRef ds:uri="http://schemas.microsoft.com/office/infopath/2007/PartnerControls"/>
    <ds:schemaRef ds:uri="dbcb5da7-96d1-4011-848b-042dcd3735bf"/>
    <ds:schemaRef ds:uri="20668319-0caa-4376-9dfd-854400def13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813DE661-3203-4E15-80E2-EBE3C5BA2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68319-0caa-4376-9dfd-854400def13d"/>
    <ds:schemaRef ds:uri="dbcb5da7-96d1-4011-848b-042dcd373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1883</Words>
  <Characters>10437</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Privacy Notice for the In-Person Lights-Out F1 Promotion</vt:lpstr>
    </vt:vector>
  </TitlesOfParts>
  <Manager/>
  <Company/>
  <LinksUpToDate>false</LinksUpToDate>
  <CharactersWithSpaces>12229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for the In-Person Lights-Out F1 Promotion</dc:title>
  <dc:subject>Revised privacy notice for the physical reaction-time challenge</dc:subject>
  <dc:creator>python-docx</dc:creator>
  <cp:keywords/>
  <dc:description>Clean revised version prepared from the social-media promotion notice.</dc:description>
  <cp:lastModifiedBy>LONGMAN William</cp:lastModifiedBy>
  <cp:revision>3</cp:revision>
  <dcterms:created xsi:type="dcterms:W3CDTF">2026-06-26T13:16:00Z</dcterms:created>
  <dcterms:modified xsi:type="dcterms:W3CDTF">2026-06-26T13:17:00Z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0x010100560223C3CCB77B41A00E9D1322D8EBC2</vt:lpwstr>
  </property>
  <property fmtid="{D5CDD505-2E9C-101B-9397-08002B2CF9AE}" pid="3" name="MediaServiceImageTags">
    <vt:lpwstr/>
  </property>
</Properties>
</file>